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:rsidR="00716FD5" w:rsidRPr="00D24F2A" w:rsidRDefault="002513B0">
      <w:pPr>
        <w:ind w:rightChars="54" w:right="119"/>
        <w:jc w:val="both"/>
        <w:rPr>
          <w:rFonts w:asciiTheme="majorHAnsi" w:hAnsiTheme="majorHAnsi" w:cstheme="majorHAnsi"/>
          <w:sz w:val="24"/>
          <w:szCs w:val="24"/>
          <w:lang w:val="el-GR"/>
        </w:rPr>
      </w:pPr>
      <w:r w:rsidRPr="00D24F2A">
        <w:rPr>
          <w:rFonts w:asciiTheme="majorHAnsi" w:hAnsiTheme="majorHAnsi" w:cstheme="majorHAnsi"/>
          <w:vanish/>
          <w:sz w:val="24"/>
          <w:szCs w:val="24"/>
          <w:lang w:val="el-GR"/>
        </w:rPr>
        <w:t>Τέλος φόρμας</w:t>
      </w:r>
    </w:p>
    <w:p w:rsidR="00716FD5" w:rsidRPr="00D24F2A" w:rsidRDefault="009D52A1">
      <w:pPr>
        <w:ind w:rightChars="54" w:right="119"/>
        <w:jc w:val="right"/>
        <w:rPr>
          <w:rFonts w:asciiTheme="majorHAnsi" w:hAnsiTheme="majorHAnsi" w:cstheme="majorHAnsi"/>
          <w:sz w:val="24"/>
          <w:szCs w:val="24"/>
          <w:lang w:val="el-GR"/>
        </w:rPr>
      </w:pPr>
      <w:r w:rsidRPr="00D24F2A">
        <w:rPr>
          <w:rFonts w:asciiTheme="majorHAnsi" w:hAnsiTheme="majorHAnsi" w:cstheme="majorHAnsi"/>
          <w:sz w:val="24"/>
          <w:szCs w:val="24"/>
          <w:lang w:val="el-GR"/>
        </w:rPr>
        <w:t>8</w:t>
      </w:r>
      <w:r w:rsidR="00605969" w:rsidRPr="00D24F2A">
        <w:rPr>
          <w:rFonts w:asciiTheme="majorHAnsi" w:hAnsiTheme="majorHAnsi" w:cstheme="majorHAnsi"/>
          <w:sz w:val="24"/>
          <w:szCs w:val="24"/>
          <w:lang w:val="el-GR"/>
        </w:rPr>
        <w:t xml:space="preserve"> Αυγούστου</w:t>
      </w:r>
      <w:r w:rsidR="002513B0" w:rsidRPr="00D24F2A">
        <w:rPr>
          <w:rFonts w:asciiTheme="majorHAnsi" w:hAnsiTheme="majorHAnsi" w:cstheme="majorHAnsi"/>
          <w:sz w:val="24"/>
          <w:szCs w:val="24"/>
          <w:lang w:val="el-GR"/>
        </w:rPr>
        <w:t xml:space="preserve"> 2025</w:t>
      </w:r>
    </w:p>
    <w:p w:rsidR="008E78B9" w:rsidRPr="00D24F2A" w:rsidRDefault="002513B0" w:rsidP="00C90FAC">
      <w:pPr>
        <w:tabs>
          <w:tab w:val="left" w:pos="8800"/>
        </w:tabs>
        <w:ind w:left="-1" w:rightChars="54" w:right="119"/>
        <w:jc w:val="center"/>
        <w:rPr>
          <w:rFonts w:asciiTheme="majorHAnsi" w:hAnsiTheme="majorHAnsi" w:cstheme="majorHAnsi"/>
          <w:b/>
          <w:sz w:val="24"/>
          <w:szCs w:val="24"/>
          <w:lang w:val="el-GR"/>
        </w:rPr>
      </w:pPr>
      <w:r w:rsidRPr="00D24F2A">
        <w:rPr>
          <w:rFonts w:asciiTheme="majorHAnsi" w:hAnsiTheme="majorHAnsi" w:cstheme="majorHAnsi"/>
          <w:b/>
          <w:bCs/>
          <w:sz w:val="24"/>
          <w:szCs w:val="24"/>
          <w:lang w:val="el-GR"/>
        </w:rPr>
        <w:t>ΔΕΛΤΙΟ ΤΥΠΟΥ</w:t>
      </w:r>
    </w:p>
    <w:p w:rsidR="00A84842" w:rsidRPr="006516CC" w:rsidRDefault="000D2577" w:rsidP="001F1276">
      <w:pPr>
        <w:jc w:val="center"/>
        <w:rPr>
          <w:rFonts w:asciiTheme="majorHAnsi" w:hAnsiTheme="majorHAnsi" w:cstheme="majorHAnsi"/>
          <w:b/>
          <w:sz w:val="24"/>
          <w:szCs w:val="24"/>
          <w:lang w:val="el-GR"/>
        </w:rPr>
      </w:pPr>
      <w:r>
        <w:rPr>
          <w:rFonts w:asciiTheme="majorHAnsi" w:hAnsiTheme="majorHAnsi" w:cstheme="majorHAnsi"/>
          <w:b/>
          <w:sz w:val="24"/>
          <w:szCs w:val="24"/>
          <w:lang w:val="el-GR"/>
        </w:rPr>
        <w:t xml:space="preserve"> </w:t>
      </w:r>
      <w:r w:rsidR="00A84842" w:rsidRPr="00A84842">
        <w:rPr>
          <w:rFonts w:asciiTheme="majorHAnsi" w:hAnsiTheme="majorHAnsi" w:cstheme="majorHAnsi"/>
          <w:b/>
          <w:sz w:val="24"/>
          <w:szCs w:val="24"/>
          <w:lang w:val="el-GR"/>
        </w:rPr>
        <w:t>Πα</w:t>
      </w:r>
      <w:r w:rsidR="00A84842">
        <w:rPr>
          <w:rFonts w:asciiTheme="majorHAnsi" w:hAnsiTheme="majorHAnsi" w:cstheme="majorHAnsi"/>
          <w:b/>
          <w:sz w:val="24"/>
          <w:szCs w:val="24"/>
          <w:lang w:val="el-GR"/>
        </w:rPr>
        <w:t xml:space="preserve">νεπιστήμιο Δυτικής Μακεδονίας: </w:t>
      </w:r>
      <w:r w:rsidR="00A84842" w:rsidRPr="00A84842">
        <w:rPr>
          <w:rFonts w:asciiTheme="majorHAnsi" w:hAnsiTheme="majorHAnsi" w:cstheme="majorHAnsi"/>
          <w:b/>
          <w:sz w:val="24"/>
          <w:szCs w:val="24"/>
          <w:lang w:val="el-GR"/>
        </w:rPr>
        <w:t>Δι</w:t>
      </w:r>
      <w:r w:rsidR="00C52147">
        <w:rPr>
          <w:rFonts w:asciiTheme="majorHAnsi" w:hAnsiTheme="majorHAnsi" w:cstheme="majorHAnsi"/>
          <w:b/>
          <w:sz w:val="24"/>
          <w:szCs w:val="24"/>
          <w:lang w:val="el-GR"/>
        </w:rPr>
        <w:t xml:space="preserve">εθνές </w:t>
      </w:r>
      <w:r w:rsidR="00C52147">
        <w:rPr>
          <w:rFonts w:asciiTheme="majorHAnsi" w:hAnsiTheme="majorHAnsi" w:cstheme="majorHAnsi"/>
          <w:b/>
          <w:sz w:val="24"/>
          <w:szCs w:val="24"/>
          <w:lang w:val="el-GR"/>
        </w:rPr>
        <w:t>δι-ιδρυματικό μεταπτυχιακό</w:t>
      </w:r>
      <w:r w:rsidR="00A84842">
        <w:rPr>
          <w:rFonts w:asciiTheme="majorHAnsi" w:hAnsiTheme="majorHAnsi" w:cstheme="majorHAnsi"/>
          <w:b/>
          <w:sz w:val="24"/>
          <w:szCs w:val="24"/>
          <w:lang w:val="el-GR"/>
        </w:rPr>
        <w:t xml:space="preserve"> </w:t>
      </w:r>
      <w:r w:rsidR="00C52147">
        <w:rPr>
          <w:rFonts w:asciiTheme="majorHAnsi" w:hAnsiTheme="majorHAnsi" w:cstheme="majorHAnsi"/>
          <w:b/>
          <w:sz w:val="24"/>
          <w:szCs w:val="24"/>
          <w:lang w:val="el-GR"/>
        </w:rPr>
        <w:t xml:space="preserve">για </w:t>
      </w:r>
      <w:r w:rsidR="00A84842">
        <w:rPr>
          <w:rFonts w:asciiTheme="majorHAnsi" w:hAnsiTheme="majorHAnsi" w:cstheme="majorHAnsi"/>
          <w:b/>
          <w:sz w:val="24"/>
          <w:szCs w:val="24"/>
          <w:lang w:val="el-GR"/>
        </w:rPr>
        <w:t>τον ποιοτικό έλεγχο τροφίμων</w:t>
      </w:r>
      <w:r w:rsidR="00A84842" w:rsidRPr="00A84842">
        <w:rPr>
          <w:rFonts w:asciiTheme="majorHAnsi" w:hAnsiTheme="majorHAnsi" w:cstheme="majorHAnsi"/>
          <w:b/>
          <w:sz w:val="24"/>
          <w:szCs w:val="24"/>
          <w:lang w:val="el-GR"/>
        </w:rPr>
        <w:t xml:space="preserve"> </w:t>
      </w:r>
      <w:r w:rsidR="00A84842">
        <w:rPr>
          <w:rFonts w:asciiTheme="majorHAnsi" w:hAnsiTheme="majorHAnsi" w:cstheme="majorHAnsi"/>
          <w:b/>
          <w:sz w:val="24"/>
          <w:szCs w:val="24"/>
          <w:lang w:val="el-GR"/>
        </w:rPr>
        <w:t xml:space="preserve">σε συνεργασία με το </w:t>
      </w:r>
      <w:r w:rsidR="00A84842" w:rsidRPr="006516CC">
        <w:rPr>
          <w:rFonts w:asciiTheme="majorHAnsi" w:hAnsiTheme="majorHAnsi" w:cstheme="majorHAnsi"/>
          <w:b/>
          <w:sz w:val="24"/>
          <w:szCs w:val="24"/>
          <w:lang w:val="el-GR"/>
        </w:rPr>
        <w:t xml:space="preserve"> </w:t>
      </w:r>
      <w:r w:rsidR="00A84842" w:rsidRPr="006516CC">
        <w:rPr>
          <w:rFonts w:asciiTheme="majorHAnsi" w:hAnsiTheme="majorHAnsi" w:cstheme="majorHAnsi"/>
          <w:b/>
          <w:sz w:val="24"/>
          <w:szCs w:val="24"/>
        </w:rPr>
        <w:t>UFT</w:t>
      </w:r>
      <w:r w:rsidR="00A84842" w:rsidRPr="006516CC">
        <w:rPr>
          <w:rFonts w:asciiTheme="majorHAnsi" w:hAnsiTheme="majorHAnsi" w:cstheme="majorHAnsi"/>
          <w:b/>
          <w:sz w:val="24"/>
          <w:szCs w:val="24"/>
          <w:lang w:val="el-GR"/>
        </w:rPr>
        <w:t xml:space="preserve"> Βουλγαρίας</w:t>
      </w:r>
    </w:p>
    <w:p w:rsidR="00AE4D4F" w:rsidRPr="00D24F2A" w:rsidRDefault="00AE4D4F" w:rsidP="00E4797B">
      <w:pPr>
        <w:ind w:firstLine="720"/>
        <w:jc w:val="both"/>
        <w:rPr>
          <w:rFonts w:asciiTheme="majorHAnsi" w:hAnsiTheme="majorHAnsi" w:cstheme="majorHAnsi"/>
          <w:sz w:val="24"/>
          <w:szCs w:val="24"/>
          <w:lang w:val="el-GR"/>
        </w:rPr>
      </w:pPr>
      <w:r w:rsidRPr="00D24F2A">
        <w:rPr>
          <w:rFonts w:asciiTheme="majorHAnsi" w:hAnsiTheme="majorHAnsi" w:cstheme="majorHAnsi"/>
          <w:sz w:val="24"/>
          <w:szCs w:val="24"/>
          <w:lang w:val="el-GR"/>
        </w:rPr>
        <w:t xml:space="preserve">Το Πανεπιστήμιο Δυτικής Μακεδονίας συνεχίζοντας τη δυναμική στρατηγική διεθνοποίησης και εξωστρέφειας, ενισχύει  τις συνεργασίες του με αναγνωρισμένα Ανώτατα Εκπαιδευτικά Ιδρύματα του εξωτερικού. </w:t>
      </w:r>
    </w:p>
    <w:p w:rsidR="00AE4D4F" w:rsidRPr="00D24F2A" w:rsidRDefault="00AE4D4F" w:rsidP="00E4797B">
      <w:pPr>
        <w:ind w:firstLine="720"/>
        <w:jc w:val="both"/>
        <w:rPr>
          <w:rFonts w:asciiTheme="majorHAnsi" w:hAnsiTheme="majorHAnsi" w:cstheme="majorHAnsi"/>
          <w:sz w:val="24"/>
          <w:szCs w:val="24"/>
          <w:lang w:val="el-GR"/>
        </w:rPr>
      </w:pPr>
      <w:r w:rsidRPr="00D24F2A">
        <w:rPr>
          <w:rFonts w:asciiTheme="majorHAnsi" w:hAnsiTheme="majorHAnsi" w:cstheme="majorHAnsi"/>
          <w:sz w:val="24"/>
          <w:szCs w:val="24"/>
          <w:lang w:val="el-GR"/>
        </w:rPr>
        <w:t>Αυτή τη φορά, συνεχίζοντας την πολυετή συνεργασία του με το Πανεπιστήμιο Τεχνολογίας Τροφίμων (</w:t>
      </w:r>
      <w:r w:rsidRPr="00D24F2A">
        <w:rPr>
          <w:rFonts w:asciiTheme="majorHAnsi" w:hAnsiTheme="majorHAnsi" w:cstheme="majorHAnsi"/>
          <w:sz w:val="24"/>
          <w:szCs w:val="24"/>
        </w:rPr>
        <w:t>UFT</w:t>
      </w:r>
      <w:r w:rsidRPr="00D24F2A">
        <w:rPr>
          <w:rFonts w:asciiTheme="majorHAnsi" w:hAnsiTheme="majorHAnsi" w:cstheme="majorHAnsi"/>
          <w:sz w:val="24"/>
          <w:szCs w:val="24"/>
          <w:lang w:val="el-GR"/>
        </w:rPr>
        <w:t xml:space="preserve">) του Πλόβντιβ της Βουλγαρίας, επανέρχεται με ένα επικαιροποιημένο και αναβαθμισμένο Δι-ιδρυματικό Μεταπτυχιακό Πρόγραμμα Σπουδών (ΔΠΜΣ) με τίτλο «Ποιοτικός Έλεγχος Τροφίμων». </w:t>
      </w:r>
    </w:p>
    <w:p w:rsidR="00AE4D4F" w:rsidRPr="00D24F2A" w:rsidRDefault="00AE4D4F" w:rsidP="00E4797B">
      <w:pPr>
        <w:ind w:firstLine="720"/>
        <w:jc w:val="both"/>
        <w:rPr>
          <w:rFonts w:asciiTheme="majorHAnsi" w:hAnsiTheme="majorHAnsi" w:cstheme="majorHAnsi"/>
          <w:sz w:val="24"/>
          <w:szCs w:val="24"/>
          <w:lang w:val="el-GR"/>
        </w:rPr>
      </w:pPr>
      <w:r w:rsidRPr="00D24F2A">
        <w:rPr>
          <w:rFonts w:asciiTheme="majorHAnsi" w:hAnsiTheme="majorHAnsi" w:cstheme="majorHAnsi"/>
          <w:sz w:val="24"/>
          <w:szCs w:val="24"/>
          <w:lang w:val="el-GR"/>
        </w:rPr>
        <w:t xml:space="preserve">Το πρόγραμμα υλοποιείται από το Τμήμα Χημικών Μηχανικών της Πολυτεχνικής Σχολής του Πανεπιστημίου Δυτικής Μακεδονίας, σε συνεργασία με το </w:t>
      </w:r>
      <w:r w:rsidRPr="00D24F2A">
        <w:rPr>
          <w:rFonts w:asciiTheme="majorHAnsi" w:hAnsiTheme="majorHAnsi" w:cstheme="majorHAnsi"/>
          <w:sz w:val="24"/>
          <w:szCs w:val="24"/>
        </w:rPr>
        <w:t>UFT</w:t>
      </w:r>
      <w:r w:rsidRPr="00D24F2A">
        <w:rPr>
          <w:rFonts w:asciiTheme="majorHAnsi" w:hAnsiTheme="majorHAnsi" w:cstheme="majorHAnsi"/>
          <w:sz w:val="24"/>
          <w:szCs w:val="24"/>
          <w:lang w:val="el-GR"/>
        </w:rPr>
        <w:t xml:space="preserve"> Βουλγαρίας και αποτελεί μετεξέλιξη ενός επιτυχημένου μεταπτυχιακού που λειτουργούσε ήδη επί σειρά ετ</w:t>
      </w:r>
      <w:r w:rsidR="00D24F2A">
        <w:rPr>
          <w:rFonts w:asciiTheme="majorHAnsi" w:hAnsiTheme="majorHAnsi" w:cstheme="majorHAnsi"/>
          <w:sz w:val="24"/>
          <w:szCs w:val="24"/>
          <w:lang w:val="el-GR"/>
        </w:rPr>
        <w:t>ών. Το εν λόγω ΔΠΜΣ, επανασχεδιάστηκε</w:t>
      </w:r>
      <w:r w:rsidR="00192813">
        <w:rPr>
          <w:rFonts w:asciiTheme="majorHAnsi" w:hAnsiTheme="majorHAnsi" w:cstheme="majorHAnsi"/>
          <w:sz w:val="24"/>
          <w:szCs w:val="24"/>
          <w:lang w:val="el-GR"/>
        </w:rPr>
        <w:t xml:space="preserve"> με στόχο να διατηρήσει</w:t>
      </w:r>
      <w:r w:rsidRPr="00D24F2A">
        <w:rPr>
          <w:rFonts w:asciiTheme="majorHAnsi" w:hAnsiTheme="majorHAnsi" w:cstheme="majorHAnsi"/>
          <w:sz w:val="24"/>
          <w:szCs w:val="24"/>
          <w:lang w:val="el-GR"/>
        </w:rPr>
        <w:t xml:space="preserve"> την επιστημονική του συνέχεια, αλλά </w:t>
      </w:r>
      <w:r w:rsidR="00192813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D24F2A">
        <w:rPr>
          <w:rFonts w:asciiTheme="majorHAnsi" w:hAnsiTheme="majorHAnsi" w:cstheme="majorHAnsi"/>
          <w:sz w:val="24"/>
          <w:szCs w:val="24"/>
          <w:lang w:val="el-GR"/>
        </w:rPr>
        <w:t>αναβαθμίζοντας το περιεχόμενο, τη δομή και τις διεθνείς του προοπτικές.</w:t>
      </w:r>
    </w:p>
    <w:p w:rsidR="00AE4D4F" w:rsidRPr="00D24F2A" w:rsidRDefault="00016E66" w:rsidP="00E4797B">
      <w:pPr>
        <w:ind w:firstLine="720"/>
        <w:jc w:val="both"/>
        <w:rPr>
          <w:rFonts w:asciiTheme="majorHAnsi" w:hAnsiTheme="majorHAnsi" w:cstheme="majorHAnsi"/>
          <w:sz w:val="24"/>
          <w:szCs w:val="24"/>
          <w:lang w:val="el-GR"/>
        </w:rPr>
      </w:pPr>
      <w:r>
        <w:rPr>
          <w:rFonts w:asciiTheme="majorHAnsi" w:hAnsiTheme="majorHAnsi" w:cstheme="majorHAnsi"/>
          <w:sz w:val="24"/>
          <w:szCs w:val="24"/>
          <w:lang w:val="el-GR"/>
        </w:rPr>
        <w:t>Α</w:t>
      </w:r>
      <w:r w:rsidR="00220461">
        <w:rPr>
          <w:rFonts w:asciiTheme="majorHAnsi" w:hAnsiTheme="majorHAnsi" w:cstheme="majorHAnsi"/>
          <w:sz w:val="24"/>
          <w:szCs w:val="24"/>
          <w:lang w:val="el-GR"/>
        </w:rPr>
        <w:t xml:space="preserve">ντικείμενο του </w:t>
      </w:r>
      <w:r w:rsidR="00AE4D4F" w:rsidRPr="00D24F2A">
        <w:rPr>
          <w:rFonts w:asciiTheme="majorHAnsi" w:hAnsiTheme="majorHAnsi" w:cstheme="majorHAnsi"/>
          <w:sz w:val="24"/>
          <w:szCs w:val="24"/>
          <w:lang w:val="el-GR"/>
        </w:rPr>
        <w:t>Μεταπτυχιακού Προγράμματος Σπουδών είναι η εξειδίκευση πτυχιούχων επιστημόνων στον τομέα της ανάλυσης και ποιοτικού ελέγχου τροφίμων, της διαχείρισης ποιότητας και ασφάλειας, με βάση τις σύγχρονες τεχνολογικές εξελίξεις και τις διεθνείς κανονιστικές απαιτήσεις.</w:t>
      </w:r>
    </w:p>
    <w:p w:rsidR="00AE4D4F" w:rsidRPr="00D24F2A" w:rsidRDefault="009F5C30" w:rsidP="00E4797B">
      <w:pPr>
        <w:ind w:firstLine="720"/>
        <w:jc w:val="both"/>
        <w:rPr>
          <w:rFonts w:asciiTheme="majorHAnsi" w:hAnsiTheme="majorHAnsi" w:cstheme="majorHAnsi"/>
          <w:sz w:val="24"/>
          <w:szCs w:val="24"/>
          <w:lang w:val="el-GR"/>
        </w:rPr>
      </w:pPr>
      <w:r>
        <w:rPr>
          <w:rFonts w:asciiTheme="majorHAnsi" w:hAnsiTheme="majorHAnsi" w:cstheme="majorHAnsi"/>
          <w:sz w:val="24"/>
          <w:szCs w:val="24"/>
          <w:lang w:val="el-GR"/>
        </w:rPr>
        <w:t>Το Διεθνές Μ</w:t>
      </w:r>
      <w:r w:rsidR="00202309">
        <w:rPr>
          <w:rFonts w:asciiTheme="majorHAnsi" w:hAnsiTheme="majorHAnsi" w:cstheme="majorHAnsi"/>
          <w:sz w:val="24"/>
          <w:szCs w:val="24"/>
          <w:lang w:val="el-GR"/>
        </w:rPr>
        <w:t>εταπτυχια</w:t>
      </w:r>
      <w:r>
        <w:rPr>
          <w:rFonts w:asciiTheme="majorHAnsi" w:hAnsiTheme="majorHAnsi" w:cstheme="majorHAnsi"/>
          <w:sz w:val="24"/>
          <w:szCs w:val="24"/>
          <w:lang w:val="el-GR"/>
        </w:rPr>
        <w:t>κό Π</w:t>
      </w:r>
      <w:r w:rsidR="00202309">
        <w:rPr>
          <w:rFonts w:asciiTheme="majorHAnsi" w:hAnsiTheme="majorHAnsi" w:cstheme="majorHAnsi"/>
          <w:sz w:val="24"/>
          <w:szCs w:val="24"/>
          <w:lang w:val="el-GR"/>
        </w:rPr>
        <w:t>ρόγραμμα</w:t>
      </w:r>
      <w:r>
        <w:rPr>
          <w:rFonts w:asciiTheme="majorHAnsi" w:hAnsiTheme="majorHAnsi" w:cstheme="majorHAnsi"/>
          <w:sz w:val="24"/>
          <w:szCs w:val="24"/>
          <w:lang w:val="el-GR"/>
        </w:rPr>
        <w:t xml:space="preserve"> Σπουδών</w:t>
      </w:r>
      <w:bookmarkStart w:id="0" w:name="_GoBack"/>
      <w:bookmarkEnd w:id="0"/>
      <w:r w:rsidR="00AE4D4F" w:rsidRPr="00D24F2A">
        <w:rPr>
          <w:rFonts w:asciiTheme="majorHAnsi" w:hAnsiTheme="majorHAnsi" w:cstheme="majorHAnsi"/>
          <w:sz w:val="24"/>
          <w:szCs w:val="24"/>
          <w:lang w:val="el-GR"/>
        </w:rPr>
        <w:t xml:space="preserve"> διδάσκεται στην αγγλική και τ</w:t>
      </w:r>
      <w:r w:rsidR="00FF68A6">
        <w:rPr>
          <w:rFonts w:asciiTheme="majorHAnsi" w:hAnsiTheme="majorHAnsi" w:cstheme="majorHAnsi"/>
          <w:sz w:val="24"/>
          <w:szCs w:val="24"/>
          <w:lang w:val="el-GR"/>
        </w:rPr>
        <w:t>ην ελληνική γλώσσα και παρέχει κ</w:t>
      </w:r>
      <w:r w:rsidR="00AE4D4F" w:rsidRPr="00D24F2A">
        <w:rPr>
          <w:rFonts w:asciiTheme="majorHAnsi" w:hAnsiTheme="majorHAnsi" w:cstheme="majorHAnsi"/>
          <w:sz w:val="24"/>
          <w:szCs w:val="24"/>
          <w:lang w:val="el-GR"/>
        </w:rPr>
        <w:t>οινό Μεταπτυχιακό Τίτλο Σπουδών από τα δύο συνεργαζόμενα Πανεπιστήμια, δίνοντας τη δυνατότητα συμμετοχής σε φοιτητές από την Ελλάδα και το εξωτερικό. Η διάρκεια του ΔΠΜΣ είναι 3 εξάμηνα και τα μαθήματα είναι μ</w:t>
      </w:r>
      <w:r w:rsidR="00E40CB4">
        <w:rPr>
          <w:rFonts w:asciiTheme="majorHAnsi" w:hAnsiTheme="majorHAnsi" w:cstheme="majorHAnsi"/>
          <w:sz w:val="24"/>
          <w:szCs w:val="24"/>
          <w:lang w:val="el-GR"/>
        </w:rPr>
        <w:t>ε</w:t>
      </w:r>
      <w:r w:rsidR="00AE4D4F" w:rsidRPr="00D24F2A">
        <w:rPr>
          <w:rFonts w:asciiTheme="majorHAnsi" w:hAnsiTheme="majorHAnsi" w:cstheme="majorHAnsi"/>
          <w:sz w:val="24"/>
          <w:szCs w:val="24"/>
          <w:lang w:val="el-GR"/>
        </w:rPr>
        <w:t xml:space="preserve">ικτά (δια ζώσης και διαδικτυακά). </w:t>
      </w:r>
    </w:p>
    <w:p w:rsidR="00861523" w:rsidRPr="00D24F2A" w:rsidRDefault="00AE4D4F" w:rsidP="00492D69">
      <w:pPr>
        <w:ind w:firstLine="720"/>
        <w:jc w:val="both"/>
        <w:rPr>
          <w:rFonts w:asciiTheme="majorHAnsi" w:hAnsiTheme="majorHAnsi" w:cstheme="majorHAnsi"/>
          <w:sz w:val="24"/>
          <w:szCs w:val="24"/>
          <w:lang w:val="el-GR"/>
        </w:rPr>
      </w:pPr>
      <w:r w:rsidRPr="00D24F2A">
        <w:rPr>
          <w:rFonts w:asciiTheme="majorHAnsi" w:hAnsiTheme="majorHAnsi" w:cstheme="majorHAnsi"/>
          <w:sz w:val="24"/>
          <w:szCs w:val="24"/>
          <w:lang w:val="el-GR"/>
        </w:rPr>
        <w:t xml:space="preserve"> Περισσότερες πληροφορίες είναι διαθέσιμες στην επίσημη ιστοσελίδα του προγράμματος: </w:t>
      </w:r>
      <w:hyperlink r:id="rId8" w:history="1">
        <w:r w:rsidR="00205EEB" w:rsidRPr="00D24F2A">
          <w:rPr>
            <w:rStyle w:val="-"/>
            <w:rFonts w:asciiTheme="majorHAnsi" w:hAnsiTheme="majorHAnsi" w:cstheme="majorHAnsi"/>
            <w:sz w:val="24"/>
            <w:szCs w:val="24"/>
          </w:rPr>
          <w:t>https</w:t>
        </w:r>
        <w:r w:rsidR="00205EEB" w:rsidRPr="00D24F2A">
          <w:rPr>
            <w:rStyle w:val="-"/>
            <w:rFonts w:asciiTheme="majorHAnsi" w:hAnsiTheme="majorHAnsi" w:cstheme="majorHAnsi"/>
            <w:sz w:val="24"/>
            <w:szCs w:val="24"/>
            <w:lang w:val="el-GR"/>
          </w:rPr>
          <w:t>://</w:t>
        </w:r>
        <w:r w:rsidR="00205EEB" w:rsidRPr="00D24F2A">
          <w:rPr>
            <w:rStyle w:val="-"/>
            <w:rFonts w:asciiTheme="majorHAnsi" w:hAnsiTheme="majorHAnsi" w:cstheme="majorHAnsi"/>
            <w:sz w:val="24"/>
            <w:szCs w:val="24"/>
          </w:rPr>
          <w:t>fqc</w:t>
        </w:r>
        <w:r w:rsidR="00205EEB" w:rsidRPr="00D24F2A">
          <w:rPr>
            <w:rStyle w:val="-"/>
            <w:rFonts w:asciiTheme="majorHAnsi" w:hAnsiTheme="majorHAnsi" w:cstheme="majorHAnsi"/>
            <w:sz w:val="24"/>
            <w:szCs w:val="24"/>
            <w:lang w:val="el-GR"/>
          </w:rPr>
          <w:t>.</w:t>
        </w:r>
        <w:r w:rsidR="00205EEB" w:rsidRPr="00D24F2A">
          <w:rPr>
            <w:rStyle w:val="-"/>
            <w:rFonts w:asciiTheme="majorHAnsi" w:hAnsiTheme="majorHAnsi" w:cstheme="majorHAnsi"/>
            <w:sz w:val="24"/>
            <w:szCs w:val="24"/>
          </w:rPr>
          <w:t>chemeng</w:t>
        </w:r>
        <w:r w:rsidR="00205EEB" w:rsidRPr="00D24F2A">
          <w:rPr>
            <w:rStyle w:val="-"/>
            <w:rFonts w:asciiTheme="majorHAnsi" w:hAnsiTheme="majorHAnsi" w:cstheme="majorHAnsi"/>
            <w:sz w:val="24"/>
            <w:szCs w:val="24"/>
            <w:lang w:val="el-GR"/>
          </w:rPr>
          <w:t>.</w:t>
        </w:r>
        <w:r w:rsidR="00205EEB" w:rsidRPr="00D24F2A">
          <w:rPr>
            <w:rStyle w:val="-"/>
            <w:rFonts w:asciiTheme="majorHAnsi" w:hAnsiTheme="majorHAnsi" w:cstheme="majorHAnsi"/>
            <w:sz w:val="24"/>
            <w:szCs w:val="24"/>
          </w:rPr>
          <w:t>uowm</w:t>
        </w:r>
        <w:r w:rsidR="00205EEB" w:rsidRPr="00D24F2A">
          <w:rPr>
            <w:rStyle w:val="-"/>
            <w:rFonts w:asciiTheme="majorHAnsi" w:hAnsiTheme="majorHAnsi" w:cstheme="majorHAnsi"/>
            <w:sz w:val="24"/>
            <w:szCs w:val="24"/>
            <w:lang w:val="el-GR"/>
          </w:rPr>
          <w:t>.</w:t>
        </w:r>
        <w:r w:rsidR="00205EEB" w:rsidRPr="00D24F2A">
          <w:rPr>
            <w:rStyle w:val="-"/>
            <w:rFonts w:asciiTheme="majorHAnsi" w:hAnsiTheme="majorHAnsi" w:cstheme="majorHAnsi"/>
            <w:sz w:val="24"/>
            <w:szCs w:val="24"/>
          </w:rPr>
          <w:t>gr</w:t>
        </w:r>
      </w:hyperlink>
      <w:r w:rsidR="00205EEB" w:rsidRPr="00D24F2A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</w:p>
    <w:sectPr w:rsidR="00861523" w:rsidRPr="00D24F2A">
      <w:headerReference w:type="default" r:id="rId9"/>
      <w:footerReference w:type="default" r:id="rId10"/>
      <w:pgSz w:w="12240" w:h="15840"/>
      <w:pgMar w:top="1440" w:right="1120" w:bottom="1152" w:left="1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328" w:rsidRDefault="002B2328">
      <w:pPr>
        <w:spacing w:line="240" w:lineRule="auto"/>
      </w:pPr>
      <w:r>
        <w:separator/>
      </w:r>
    </w:p>
  </w:endnote>
  <w:endnote w:type="continuationSeparator" w:id="0">
    <w:p w:rsidR="002B2328" w:rsidRDefault="002B23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FD5" w:rsidRDefault="002513B0">
    <w:pPr>
      <w:pStyle w:val="a8"/>
      <w:rPr>
        <w:sz w:val="16"/>
        <w:lang w:val="el-GR"/>
      </w:rPr>
    </w:pPr>
    <w:r>
      <w:rPr>
        <w:sz w:val="16"/>
        <w:lang w:val="el-GR"/>
      </w:rPr>
      <w:t>Γραφείο Τύπου - Πανεπιστήμιο Δυτικής Μακεδονίας</w:t>
    </w:r>
  </w:p>
  <w:p w:rsidR="00716FD5" w:rsidRDefault="005C769B">
    <w:pPr>
      <w:pStyle w:val="a8"/>
      <w:rPr>
        <w:sz w:val="16"/>
        <w:lang w:val="el-GR"/>
      </w:rPr>
    </w:pPr>
    <w:hyperlink r:id="rId1" w:history="1">
      <w:r w:rsidR="002513B0">
        <w:rPr>
          <w:rStyle w:val="-"/>
          <w:sz w:val="16"/>
        </w:rPr>
        <w:t>pressoffice</w:t>
      </w:r>
      <w:r w:rsidR="002513B0">
        <w:rPr>
          <w:rStyle w:val="-"/>
          <w:sz w:val="16"/>
          <w:lang w:val="el-GR"/>
        </w:rPr>
        <w:t>@</w:t>
      </w:r>
      <w:r w:rsidR="002513B0">
        <w:rPr>
          <w:rStyle w:val="-"/>
          <w:sz w:val="16"/>
        </w:rPr>
        <w:t>uowm</w:t>
      </w:r>
      <w:r w:rsidR="002513B0">
        <w:rPr>
          <w:rStyle w:val="-"/>
          <w:sz w:val="16"/>
          <w:lang w:val="el-GR"/>
        </w:rPr>
        <w:t>.</w:t>
      </w:r>
      <w:r w:rsidR="002513B0">
        <w:rPr>
          <w:rStyle w:val="-"/>
          <w:sz w:val="16"/>
        </w:rPr>
        <w:t>gr</w:t>
      </w:r>
    </w:hyperlink>
  </w:p>
  <w:p w:rsidR="00716FD5" w:rsidRPr="00F96EDC" w:rsidRDefault="002513B0">
    <w:pPr>
      <w:pStyle w:val="a8"/>
      <w:rPr>
        <w:sz w:val="16"/>
        <w:lang w:val="el-GR"/>
      </w:rPr>
    </w:pPr>
    <w:r>
      <w:rPr>
        <w:sz w:val="16"/>
        <w:lang w:val="el-GR"/>
      </w:rPr>
      <w:t>Τ_ 24610 562</w:t>
    </w:r>
    <w:r w:rsidRPr="00F96EDC">
      <w:rPr>
        <w:sz w:val="16"/>
        <w:lang w:val="el-GR"/>
      </w:rPr>
      <w:t>08</w:t>
    </w:r>
  </w:p>
  <w:p w:rsidR="00716FD5" w:rsidRDefault="00716FD5">
    <w:pPr>
      <w:pStyle w:val="a8"/>
      <w:rPr>
        <w:sz w:val="16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328" w:rsidRDefault="002B2328">
      <w:pPr>
        <w:spacing w:after="0"/>
      </w:pPr>
      <w:r>
        <w:separator/>
      </w:r>
    </w:p>
  </w:footnote>
  <w:footnote w:type="continuationSeparator" w:id="0">
    <w:p w:rsidR="002B2328" w:rsidRDefault="002B23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FD5" w:rsidRDefault="002513B0">
    <w:pPr>
      <w:pStyle w:val="a9"/>
      <w:jc w:val="center"/>
    </w:pPr>
    <w:r>
      <w:rPr>
        <w:noProof/>
        <w:lang w:val="el-GR" w:eastAsia="el-GR"/>
      </w:rPr>
      <w:drawing>
        <wp:inline distT="0" distB="0" distL="0" distR="0">
          <wp:extent cx="1097280" cy="9772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977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16E66"/>
    <w:rsid w:val="0002630C"/>
    <w:rsid w:val="00034616"/>
    <w:rsid w:val="0006063C"/>
    <w:rsid w:val="000843C4"/>
    <w:rsid w:val="0008666C"/>
    <w:rsid w:val="000A2E27"/>
    <w:rsid w:val="000D2577"/>
    <w:rsid w:val="000E3659"/>
    <w:rsid w:val="000E70C2"/>
    <w:rsid w:val="000F142F"/>
    <w:rsid w:val="00127DD5"/>
    <w:rsid w:val="0015074B"/>
    <w:rsid w:val="00192813"/>
    <w:rsid w:val="001C59D7"/>
    <w:rsid w:val="001D7A99"/>
    <w:rsid w:val="001F1276"/>
    <w:rsid w:val="00202309"/>
    <w:rsid w:val="00205EEB"/>
    <w:rsid w:val="00220461"/>
    <w:rsid w:val="002513B0"/>
    <w:rsid w:val="00262005"/>
    <w:rsid w:val="00266EE2"/>
    <w:rsid w:val="00277C1B"/>
    <w:rsid w:val="0028498B"/>
    <w:rsid w:val="00284F66"/>
    <w:rsid w:val="00295E0E"/>
    <w:rsid w:val="0029639D"/>
    <w:rsid w:val="002B2328"/>
    <w:rsid w:val="002E7B74"/>
    <w:rsid w:val="00326F90"/>
    <w:rsid w:val="003425D9"/>
    <w:rsid w:val="00361DA1"/>
    <w:rsid w:val="00390BE3"/>
    <w:rsid w:val="0039568E"/>
    <w:rsid w:val="003A4C7F"/>
    <w:rsid w:val="003C2A2E"/>
    <w:rsid w:val="003E436C"/>
    <w:rsid w:val="00410F33"/>
    <w:rsid w:val="00492D69"/>
    <w:rsid w:val="004E601D"/>
    <w:rsid w:val="004F3D38"/>
    <w:rsid w:val="00520EA3"/>
    <w:rsid w:val="0052554E"/>
    <w:rsid w:val="00542E29"/>
    <w:rsid w:val="00565A51"/>
    <w:rsid w:val="005757A9"/>
    <w:rsid w:val="005A6676"/>
    <w:rsid w:val="005B6BD6"/>
    <w:rsid w:val="005C4513"/>
    <w:rsid w:val="005C769B"/>
    <w:rsid w:val="005F5FE7"/>
    <w:rsid w:val="00605969"/>
    <w:rsid w:val="00642F65"/>
    <w:rsid w:val="00647103"/>
    <w:rsid w:val="006516CC"/>
    <w:rsid w:val="006635A8"/>
    <w:rsid w:val="00667697"/>
    <w:rsid w:val="006754D0"/>
    <w:rsid w:val="006B0BEA"/>
    <w:rsid w:val="006D76CA"/>
    <w:rsid w:val="00705DC6"/>
    <w:rsid w:val="00711FEF"/>
    <w:rsid w:val="00716BB2"/>
    <w:rsid w:val="00716FD5"/>
    <w:rsid w:val="0072449F"/>
    <w:rsid w:val="00751125"/>
    <w:rsid w:val="007519D8"/>
    <w:rsid w:val="0076564B"/>
    <w:rsid w:val="00794BF4"/>
    <w:rsid w:val="007E4773"/>
    <w:rsid w:val="008104DF"/>
    <w:rsid w:val="00827323"/>
    <w:rsid w:val="008355F9"/>
    <w:rsid w:val="00855574"/>
    <w:rsid w:val="008559EB"/>
    <w:rsid w:val="00861523"/>
    <w:rsid w:val="00870BEA"/>
    <w:rsid w:val="008E78B9"/>
    <w:rsid w:val="008F21E3"/>
    <w:rsid w:val="008F2457"/>
    <w:rsid w:val="008F59A1"/>
    <w:rsid w:val="00910613"/>
    <w:rsid w:val="009706FB"/>
    <w:rsid w:val="009834AD"/>
    <w:rsid w:val="009852CF"/>
    <w:rsid w:val="0098582C"/>
    <w:rsid w:val="009A19CD"/>
    <w:rsid w:val="009C301E"/>
    <w:rsid w:val="009D52A1"/>
    <w:rsid w:val="009F0D48"/>
    <w:rsid w:val="009F5C30"/>
    <w:rsid w:val="00A3099A"/>
    <w:rsid w:val="00A42605"/>
    <w:rsid w:val="00A51A1B"/>
    <w:rsid w:val="00A51B38"/>
    <w:rsid w:val="00A6294C"/>
    <w:rsid w:val="00A70333"/>
    <w:rsid w:val="00A84842"/>
    <w:rsid w:val="00AA1D8D"/>
    <w:rsid w:val="00AB51ED"/>
    <w:rsid w:val="00AC1301"/>
    <w:rsid w:val="00AC42A2"/>
    <w:rsid w:val="00AD368B"/>
    <w:rsid w:val="00AD467C"/>
    <w:rsid w:val="00AE2947"/>
    <w:rsid w:val="00AE4D4F"/>
    <w:rsid w:val="00AF6879"/>
    <w:rsid w:val="00B3112C"/>
    <w:rsid w:val="00B42CE3"/>
    <w:rsid w:val="00B47730"/>
    <w:rsid w:val="00B61475"/>
    <w:rsid w:val="00B62D84"/>
    <w:rsid w:val="00B80847"/>
    <w:rsid w:val="00B83C75"/>
    <w:rsid w:val="00B9204B"/>
    <w:rsid w:val="00B94DE5"/>
    <w:rsid w:val="00BC1AFB"/>
    <w:rsid w:val="00BC413D"/>
    <w:rsid w:val="00BD149D"/>
    <w:rsid w:val="00BD1D49"/>
    <w:rsid w:val="00BF09EC"/>
    <w:rsid w:val="00C1076A"/>
    <w:rsid w:val="00C14818"/>
    <w:rsid w:val="00C36154"/>
    <w:rsid w:val="00C52147"/>
    <w:rsid w:val="00C71A66"/>
    <w:rsid w:val="00C76AF9"/>
    <w:rsid w:val="00C82A73"/>
    <w:rsid w:val="00C90FAC"/>
    <w:rsid w:val="00CA4258"/>
    <w:rsid w:val="00CB0664"/>
    <w:rsid w:val="00CD2999"/>
    <w:rsid w:val="00CF3810"/>
    <w:rsid w:val="00D16F9A"/>
    <w:rsid w:val="00D21EF6"/>
    <w:rsid w:val="00D24F2A"/>
    <w:rsid w:val="00D255F0"/>
    <w:rsid w:val="00D3077B"/>
    <w:rsid w:val="00D3235F"/>
    <w:rsid w:val="00D52136"/>
    <w:rsid w:val="00D534F5"/>
    <w:rsid w:val="00D74B9A"/>
    <w:rsid w:val="00D77BB9"/>
    <w:rsid w:val="00D87723"/>
    <w:rsid w:val="00DD24DE"/>
    <w:rsid w:val="00DF2039"/>
    <w:rsid w:val="00DF2180"/>
    <w:rsid w:val="00E014E5"/>
    <w:rsid w:val="00E30B0A"/>
    <w:rsid w:val="00E36A38"/>
    <w:rsid w:val="00E40CB4"/>
    <w:rsid w:val="00E41D9B"/>
    <w:rsid w:val="00E44DD8"/>
    <w:rsid w:val="00E46A26"/>
    <w:rsid w:val="00E4797B"/>
    <w:rsid w:val="00E57463"/>
    <w:rsid w:val="00E75DE7"/>
    <w:rsid w:val="00EA69C1"/>
    <w:rsid w:val="00EE273C"/>
    <w:rsid w:val="00EF13A9"/>
    <w:rsid w:val="00F024E9"/>
    <w:rsid w:val="00F04C85"/>
    <w:rsid w:val="00F34B10"/>
    <w:rsid w:val="00F62634"/>
    <w:rsid w:val="00F96EDC"/>
    <w:rsid w:val="00F97A62"/>
    <w:rsid w:val="00FB2937"/>
    <w:rsid w:val="00FC693F"/>
    <w:rsid w:val="00FE0B5D"/>
    <w:rsid w:val="00FE7D3B"/>
    <w:rsid w:val="00FF1EF8"/>
    <w:rsid w:val="00FF68A6"/>
    <w:rsid w:val="015C5AC1"/>
    <w:rsid w:val="01BD24BF"/>
    <w:rsid w:val="03C23D56"/>
    <w:rsid w:val="04765982"/>
    <w:rsid w:val="06A4026F"/>
    <w:rsid w:val="08896F80"/>
    <w:rsid w:val="0A5E3EDC"/>
    <w:rsid w:val="0C452D30"/>
    <w:rsid w:val="0FC66D1D"/>
    <w:rsid w:val="101F3001"/>
    <w:rsid w:val="109D5609"/>
    <w:rsid w:val="11003973"/>
    <w:rsid w:val="116565FC"/>
    <w:rsid w:val="13553E48"/>
    <w:rsid w:val="156859C2"/>
    <w:rsid w:val="160E65BF"/>
    <w:rsid w:val="172B7F83"/>
    <w:rsid w:val="17B94FE7"/>
    <w:rsid w:val="1B865037"/>
    <w:rsid w:val="1CC95639"/>
    <w:rsid w:val="209A4E23"/>
    <w:rsid w:val="22A240E3"/>
    <w:rsid w:val="25AF1BE4"/>
    <w:rsid w:val="27F362D2"/>
    <w:rsid w:val="2B4B5C83"/>
    <w:rsid w:val="2DD959C6"/>
    <w:rsid w:val="2DF7378A"/>
    <w:rsid w:val="32B80082"/>
    <w:rsid w:val="34FC6AF2"/>
    <w:rsid w:val="3D702625"/>
    <w:rsid w:val="42E70D3C"/>
    <w:rsid w:val="444A4929"/>
    <w:rsid w:val="4B505F60"/>
    <w:rsid w:val="4BA71BC1"/>
    <w:rsid w:val="4DB35909"/>
    <w:rsid w:val="4EC6611C"/>
    <w:rsid w:val="4F20650C"/>
    <w:rsid w:val="51FA4651"/>
    <w:rsid w:val="5938601A"/>
    <w:rsid w:val="593B4A71"/>
    <w:rsid w:val="5C654545"/>
    <w:rsid w:val="5E8E5CA7"/>
    <w:rsid w:val="618B5389"/>
    <w:rsid w:val="62C01E93"/>
    <w:rsid w:val="640970FF"/>
    <w:rsid w:val="695D42A2"/>
    <w:rsid w:val="6C1763B0"/>
    <w:rsid w:val="6CCD508C"/>
    <w:rsid w:val="6E316549"/>
    <w:rsid w:val="7402235F"/>
    <w:rsid w:val="74CC462D"/>
    <w:rsid w:val="75AF02CA"/>
    <w:rsid w:val="767E5510"/>
    <w:rsid w:val="76853FE8"/>
    <w:rsid w:val="7737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8A5F4"/>
  <w14:defaultImageDpi w14:val="300"/>
  <w15:docId w15:val="{A974F537-71FF-4613-A275-93F08CDC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nhideWhenUsed="1" w:qFormat="1"/>
    <w:lsdException w:name="toa heading" w:semiHidden="1" w:unhideWhenUsed="1"/>
    <w:lsdException w:name="List" w:unhideWhenUsed="1" w:qFormat="1"/>
    <w:lsdException w:name="List Bullet" w:unhideWhenUsed="1" w:qFormat="1"/>
    <w:lsdException w:name="List Number" w:unhideWhenUsed="1" w:qFormat="1"/>
    <w:lsdException w:name="List 2" w:unhideWhenUsed="1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unhideWhenUsed="1" w:qFormat="1"/>
    <w:lsdException w:name="List Continue 2" w:unhideWhenUsed="1" w:qFormat="1"/>
    <w:lsdException w:name="List Continue 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 w:qFormat="1"/>
    <w:lsdException w:name="Medium Shading 1" w:uiPriority="63" w:qFormat="1"/>
    <w:lsdException w:name="Medium Shading 2" w:uiPriority="64"/>
    <w:lsdException w:name="Medium List 1" w:uiPriority="65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/>
    <w:lsdException w:name="Dark List" w:uiPriority="70"/>
    <w:lsdException w:name="Colorful Shading" w:uiPriority="71" w:qFormat="1"/>
    <w:lsdException w:name="Colorful List" w:uiPriority="72" w:qFormat="1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 w:qFormat="1"/>
    <w:lsdException w:name="Medium Grid 2 Accent 1" w:uiPriority="68"/>
    <w:lsdException w:name="Medium Grid 3 Accent 1" w:uiPriority="69"/>
    <w:lsdException w:name="Dark List Accent 1" w:uiPriority="70" w:qFormat="1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 w:qFormat="1"/>
    <w:lsdException w:name="Light Grid Accent 2" w:uiPriority="62" w:qFormat="1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 w:qFormat="1"/>
    <w:lsdException w:name="Medium Grid 1 Accent 2" w:uiPriority="67"/>
    <w:lsdException w:name="Medium Grid 2 Accent 2" w:uiPriority="68" w:qFormat="1"/>
    <w:lsdException w:name="Medium Grid 3 Accent 2" w:uiPriority="69"/>
    <w:lsdException w:name="Dark List Accent 2" w:uiPriority="70"/>
    <w:lsdException w:name="Colorful Shading Accent 2" w:uiPriority="71" w:qFormat="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 w:qFormat="1"/>
    <w:lsdException w:name="Medium List 1 Accent 3" w:uiPriority="65" w:qFormat="1"/>
    <w:lsdException w:name="Medium List 2 Accent 3" w:uiPriority="66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/>
    <w:lsdException w:name="Colorful Shading Accent 3" w:uiPriority="71" w:qFormat="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/>
    <w:lsdException w:name="Light Grid Accent 4" w:uiPriority="62" w:qFormat="1"/>
    <w:lsdException w:name="Medium Shading 1 Accent 4" w:uiPriority="63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 w:qFormat="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C2A2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1">
    <w:name w:val="heading 1"/>
    <w:basedOn w:val="a1"/>
    <w:next w:val="a1"/>
    <w:link w:val="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A22E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A22E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855309" w:themeColor="accent1" w:themeShade="80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55309" w:themeColor="accent1" w:themeShade="80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0A22E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Char"/>
    <w:uiPriority w:val="99"/>
    <w:unhideWhenUsed/>
    <w:qFormat/>
    <w:pPr>
      <w:spacing w:after="120"/>
    </w:pPr>
  </w:style>
  <w:style w:type="paragraph" w:styleId="22">
    <w:name w:val="Body Text 2"/>
    <w:basedOn w:val="a1"/>
    <w:link w:val="2Char0"/>
    <w:uiPriority w:val="99"/>
    <w:unhideWhenUsed/>
    <w:qFormat/>
    <w:pPr>
      <w:spacing w:after="120" w:line="480" w:lineRule="auto"/>
    </w:pPr>
  </w:style>
  <w:style w:type="paragraph" w:styleId="32">
    <w:name w:val="Body Text 3"/>
    <w:basedOn w:val="a1"/>
    <w:link w:val="3Char0"/>
    <w:uiPriority w:val="99"/>
    <w:unhideWhenUsed/>
    <w:qFormat/>
    <w:pPr>
      <w:spacing w:after="120"/>
    </w:pPr>
    <w:rPr>
      <w:sz w:val="16"/>
      <w:szCs w:val="16"/>
    </w:rPr>
  </w:style>
  <w:style w:type="paragraph" w:styleId="a6">
    <w:name w:val="caption"/>
    <w:basedOn w:val="a1"/>
    <w:next w:val="a1"/>
    <w:uiPriority w:val="35"/>
    <w:semiHidden/>
    <w:unhideWhenUsed/>
    <w:qFormat/>
    <w:pPr>
      <w:spacing w:line="240" w:lineRule="auto"/>
    </w:pPr>
    <w:rPr>
      <w:b/>
      <w:bCs/>
      <w:color w:val="F0A22E" w:themeColor="accent1"/>
      <w:sz w:val="18"/>
      <w:szCs w:val="18"/>
    </w:rPr>
  </w:style>
  <w:style w:type="character" w:styleId="a7">
    <w:name w:val="Emphasis"/>
    <w:basedOn w:val="a2"/>
    <w:uiPriority w:val="20"/>
    <w:qFormat/>
    <w:rPr>
      <w:i/>
      <w:iCs/>
    </w:rPr>
  </w:style>
  <w:style w:type="paragraph" w:styleId="a8">
    <w:name w:val="footer"/>
    <w:basedOn w:val="a1"/>
    <w:link w:val="Char0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9">
    <w:name w:val="header"/>
    <w:basedOn w:val="a1"/>
    <w:link w:val="Char1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basedOn w:val="a2"/>
    <w:uiPriority w:val="99"/>
    <w:unhideWhenUsed/>
    <w:qFormat/>
    <w:rPr>
      <w:color w:val="AD1F1F" w:themeColor="hyperlink"/>
      <w:u w:val="single"/>
    </w:rPr>
  </w:style>
  <w:style w:type="paragraph" w:styleId="aa">
    <w:name w:val="List"/>
    <w:basedOn w:val="a1"/>
    <w:uiPriority w:val="99"/>
    <w:unhideWhenUsed/>
    <w:qFormat/>
    <w:pPr>
      <w:ind w:left="360" w:hanging="360"/>
      <w:contextualSpacing/>
    </w:pPr>
  </w:style>
  <w:style w:type="paragraph" w:styleId="23">
    <w:name w:val="List 2"/>
    <w:basedOn w:val="a1"/>
    <w:uiPriority w:val="99"/>
    <w:unhideWhenUsed/>
    <w:qFormat/>
    <w:pPr>
      <w:ind w:left="720" w:hanging="360"/>
      <w:contextualSpacing/>
    </w:pPr>
  </w:style>
  <w:style w:type="paragraph" w:styleId="33">
    <w:name w:val="List 3"/>
    <w:basedOn w:val="a1"/>
    <w:uiPriority w:val="99"/>
    <w:unhideWhenUsed/>
    <w:qFormat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qFormat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qFormat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qFormat/>
    <w:pPr>
      <w:numPr>
        <w:numId w:val="3"/>
      </w:numPr>
      <w:contextualSpacing/>
    </w:pPr>
  </w:style>
  <w:style w:type="paragraph" w:styleId="ab">
    <w:name w:val="List Continue"/>
    <w:basedOn w:val="a1"/>
    <w:uiPriority w:val="99"/>
    <w:unhideWhenUsed/>
    <w:qFormat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qFormat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qFormat/>
    <w:pPr>
      <w:spacing w:after="120"/>
      <w:ind w:left="1080"/>
      <w:contextualSpacing/>
    </w:pPr>
  </w:style>
  <w:style w:type="paragraph" w:styleId="a">
    <w:name w:val="List Number"/>
    <w:basedOn w:val="a1"/>
    <w:uiPriority w:val="99"/>
    <w:unhideWhenUsed/>
    <w:qFormat/>
    <w:pPr>
      <w:numPr>
        <w:numId w:val="4"/>
      </w:numPr>
      <w:contextualSpacing/>
    </w:pPr>
  </w:style>
  <w:style w:type="paragraph" w:styleId="2">
    <w:name w:val="List Number 2"/>
    <w:basedOn w:val="a1"/>
    <w:uiPriority w:val="99"/>
    <w:unhideWhenUsed/>
    <w:qFormat/>
    <w:pPr>
      <w:numPr>
        <w:numId w:val="5"/>
      </w:numPr>
      <w:contextualSpacing/>
    </w:pPr>
  </w:style>
  <w:style w:type="paragraph" w:styleId="3">
    <w:name w:val="List Number 3"/>
    <w:basedOn w:val="a1"/>
    <w:uiPriority w:val="99"/>
    <w:unhideWhenUsed/>
    <w:qFormat/>
    <w:pPr>
      <w:numPr>
        <w:numId w:val="6"/>
      </w:numPr>
      <w:contextualSpacing/>
    </w:pPr>
  </w:style>
  <w:style w:type="paragraph" w:styleId="ac">
    <w:name w:val="macro"/>
    <w:link w:val="Char2"/>
    <w:uiPriority w:val="99"/>
    <w:unhideWhenUsed/>
    <w:qFormat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  <w:lang w:val="en-US" w:eastAsia="en-US"/>
    </w:rPr>
  </w:style>
  <w:style w:type="character" w:styleId="ad">
    <w:name w:val="Strong"/>
    <w:basedOn w:val="a2"/>
    <w:uiPriority w:val="22"/>
    <w:qFormat/>
    <w:rPr>
      <w:b/>
      <w:bCs/>
    </w:rPr>
  </w:style>
  <w:style w:type="paragraph" w:styleId="ae">
    <w:name w:val="Subtitle"/>
    <w:basedOn w:val="a1"/>
    <w:next w:val="a1"/>
    <w:link w:val="Char3"/>
    <w:uiPriority w:val="11"/>
    <w:qFormat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table" w:styleId="af">
    <w:name w:val="Table Grid"/>
    <w:basedOn w:val="a3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f0">
    <w:name w:val="Title"/>
    <w:basedOn w:val="a1"/>
    <w:next w:val="a1"/>
    <w:link w:val="Char4"/>
    <w:uiPriority w:val="10"/>
    <w:qFormat/>
    <w:pPr>
      <w:pBdr>
        <w:bottom w:val="single" w:sz="8" w:space="4" w:color="F0A2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f1">
    <w:name w:val="Light Shading"/>
    <w:basedOn w:val="a3"/>
    <w:uiPriority w:val="60"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qFormat/>
    <w:rPr>
      <w:color w:val="C77C0E" w:themeColor="accent1" w:themeShade="BF"/>
    </w:rPr>
    <w:tblPr>
      <w:tblBorders>
        <w:top w:val="single" w:sz="8" w:space="0" w:color="F0A22E" w:themeColor="accent1"/>
        <w:bottom w:val="single" w:sz="8" w:space="0" w:color="F0A22E" w:themeColor="accent1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</w:style>
  <w:style w:type="table" w:styleId="-2">
    <w:name w:val="Light Shading Accent 2"/>
    <w:basedOn w:val="a3"/>
    <w:uiPriority w:val="60"/>
    <w:rPr>
      <w:color w:val="7B4A3A" w:themeColor="accent2" w:themeShade="BF"/>
    </w:rPr>
    <w:tblPr>
      <w:tblBorders>
        <w:top w:val="single" w:sz="8" w:space="0" w:color="A5644E" w:themeColor="accent2"/>
        <w:bottom w:val="single" w:sz="8" w:space="0" w:color="A5644E" w:themeColor="accent2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</w:style>
  <w:style w:type="table" w:styleId="-3">
    <w:name w:val="Light Shading Accent 3"/>
    <w:basedOn w:val="a3"/>
    <w:uiPriority w:val="60"/>
    <w:qFormat/>
    <w:rPr>
      <w:color w:val="926155" w:themeColor="accent3" w:themeShade="BF"/>
    </w:rPr>
    <w:tblPr>
      <w:tblBorders>
        <w:top w:val="single" w:sz="8" w:space="0" w:color="B58B80" w:themeColor="accent3"/>
        <w:bottom w:val="single" w:sz="8" w:space="0" w:color="B58B80" w:themeColor="accent3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</w:style>
  <w:style w:type="table" w:styleId="-4">
    <w:name w:val="Light Shading Accent 4"/>
    <w:basedOn w:val="a3"/>
    <w:uiPriority w:val="60"/>
    <w:qFormat/>
    <w:rPr>
      <w:color w:val="A17142" w:themeColor="accent4" w:themeShade="BF"/>
    </w:rPr>
    <w:tblPr>
      <w:tblBorders>
        <w:top w:val="single" w:sz="8" w:space="0" w:color="C3986D" w:themeColor="accent4"/>
        <w:bottom w:val="single" w:sz="8" w:space="0" w:color="C3986D" w:themeColor="accent4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</w:style>
  <w:style w:type="table" w:styleId="-5">
    <w:name w:val="Light Shading Accent 5"/>
    <w:basedOn w:val="a3"/>
    <w:uiPriority w:val="60"/>
    <w:qFormat/>
    <w:rPr>
      <w:color w:val="7B7053" w:themeColor="accent5" w:themeShade="BF"/>
    </w:rPr>
    <w:tblPr>
      <w:tblBorders>
        <w:top w:val="single" w:sz="8" w:space="0" w:color="A19574" w:themeColor="accent5"/>
        <w:bottom w:val="single" w:sz="8" w:space="0" w:color="A19574" w:themeColor="accent5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</w:style>
  <w:style w:type="table" w:styleId="-6">
    <w:name w:val="Light Shading Accent 6"/>
    <w:basedOn w:val="a3"/>
    <w:uiPriority w:val="60"/>
    <w:qFormat/>
    <w:rPr>
      <w:color w:val="90571E" w:themeColor="accent6" w:themeShade="BF"/>
    </w:rPr>
    <w:tblPr>
      <w:tblBorders>
        <w:top w:val="single" w:sz="8" w:space="0" w:color="C17529" w:themeColor="accent6"/>
        <w:bottom w:val="single" w:sz="8" w:space="0" w:color="C17529" w:themeColor="accent6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</w:style>
  <w:style w:type="table" w:styleId="af2">
    <w:name w:val="Light List"/>
    <w:basedOn w:val="a3"/>
    <w:uiPriority w:val="61"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tblPr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Horz">
      <w:tblPr/>
      <w:trPr>
        <w:hidden/>
      </w:trPr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</w:style>
  <w:style w:type="table" w:styleId="-20">
    <w:name w:val="Light List Accent 2"/>
    <w:basedOn w:val="a3"/>
    <w:uiPriority w:val="61"/>
    <w:qFormat/>
    <w:tblPr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Horz">
      <w:tblPr/>
      <w:trPr>
        <w:hidden/>
      </w:trPr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</w:style>
  <w:style w:type="table" w:styleId="-30">
    <w:name w:val="Light List Accent 3"/>
    <w:basedOn w:val="a3"/>
    <w:uiPriority w:val="61"/>
    <w:tblPr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Horz">
      <w:tblPr/>
      <w:trPr>
        <w:hidden/>
      </w:trPr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</w:style>
  <w:style w:type="table" w:styleId="-40">
    <w:name w:val="Light List Accent 4"/>
    <w:basedOn w:val="a3"/>
    <w:uiPriority w:val="61"/>
    <w:tblPr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Horz">
      <w:tblPr/>
      <w:trPr>
        <w:hidden/>
      </w:trPr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</w:style>
  <w:style w:type="table" w:styleId="-50">
    <w:name w:val="Light List Accent 5"/>
    <w:basedOn w:val="a3"/>
    <w:uiPriority w:val="61"/>
    <w:qFormat/>
    <w:tblPr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Horz">
      <w:tblPr/>
      <w:trPr>
        <w:hidden/>
      </w:trPr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</w:style>
  <w:style w:type="table" w:styleId="-60">
    <w:name w:val="Light List Accent 6"/>
    <w:basedOn w:val="a3"/>
    <w:uiPriority w:val="61"/>
    <w:qFormat/>
    <w:tblPr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Horz">
      <w:tblPr/>
      <w:trPr>
        <w:hidden/>
      </w:trPr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</w:style>
  <w:style w:type="table" w:styleId="af3">
    <w:name w:val="Light Grid"/>
    <w:basedOn w:val="a3"/>
    <w:uiPriority w:val="62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qFormat/>
    <w:tblPr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F0A22E" w:themeColor="accent1"/>
          <w:left w:val="single" w:sz="8" w:space="0" w:color="F0A22E" w:themeColor="accent1"/>
          <w:bottom w:val="single" w:sz="18" w:space="0" w:color="F0A22E" w:themeColor="accent1"/>
          <w:right w:val="single" w:sz="8" w:space="0" w:color="F0A22E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Vert">
      <w:tblPr/>
      <w:trPr>
        <w:hidden/>
      </w:trPr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  <w:shd w:val="clear" w:color="auto" w:fill="FBE7CB" w:themeFill="accent1" w:themeFillTint="3F"/>
      </w:tcPr>
    </w:tblStylePr>
    <w:tblStylePr w:type="band1Horz">
      <w:tblPr/>
      <w:trPr>
        <w:hidden/>
      </w:trPr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auto"/>
        </w:tcBorders>
        <w:shd w:val="clear" w:color="auto" w:fill="FBE7CB" w:themeFill="accent1" w:themeFillTint="3F"/>
      </w:tcPr>
    </w:tblStylePr>
    <w:tblStylePr w:type="band2Horz">
      <w:tblPr/>
      <w:trPr>
        <w:hidden/>
      </w:trPr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qFormat/>
    <w:tblPr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A5644E" w:themeColor="accent2"/>
          <w:left w:val="single" w:sz="8" w:space="0" w:color="A5644E" w:themeColor="accent2"/>
          <w:bottom w:val="single" w:sz="18" w:space="0" w:color="A5644E" w:themeColor="accent2"/>
          <w:right w:val="single" w:sz="8" w:space="0" w:color="A5644E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Vert">
      <w:tblPr/>
      <w:trPr>
        <w:hidden/>
      </w:trPr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  <w:shd w:val="clear" w:color="auto" w:fill="E9D8D2" w:themeFill="accent2" w:themeFillTint="3F"/>
      </w:tcPr>
    </w:tblStylePr>
    <w:tblStylePr w:type="band1Horz">
      <w:tblPr/>
      <w:trPr>
        <w:hidden/>
      </w:trPr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uto"/>
        </w:tcBorders>
        <w:shd w:val="clear" w:color="auto" w:fill="E9D8D2" w:themeFill="accent2" w:themeFillTint="3F"/>
      </w:tcPr>
    </w:tblStylePr>
    <w:tblStylePr w:type="band2Horz">
      <w:tblPr/>
      <w:trPr>
        <w:hidden/>
      </w:trPr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qFormat/>
    <w:tblPr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B58B80" w:themeColor="accent3"/>
          <w:left w:val="single" w:sz="8" w:space="0" w:color="B58B80" w:themeColor="accent3"/>
          <w:bottom w:val="single" w:sz="18" w:space="0" w:color="B58B80" w:themeColor="accent3"/>
          <w:right w:val="single" w:sz="8" w:space="0" w:color="B58B80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Vert">
      <w:tblPr/>
      <w:trPr>
        <w:hidden/>
      </w:trPr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  <w:shd w:val="clear" w:color="auto" w:fill="ECE2DF" w:themeFill="accent3" w:themeFillTint="3F"/>
      </w:tcPr>
    </w:tblStylePr>
    <w:tblStylePr w:type="band1Horz">
      <w:tblPr/>
      <w:trPr>
        <w:hidden/>
      </w:trPr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auto"/>
        </w:tcBorders>
        <w:shd w:val="clear" w:color="auto" w:fill="ECE2DF" w:themeFill="accent3" w:themeFillTint="3F"/>
      </w:tcPr>
    </w:tblStylePr>
    <w:tblStylePr w:type="band2Horz">
      <w:tblPr/>
      <w:trPr>
        <w:hidden/>
      </w:trPr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qFormat/>
    <w:tblPr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C3986D" w:themeColor="accent4"/>
          <w:left w:val="single" w:sz="8" w:space="0" w:color="C3986D" w:themeColor="accent4"/>
          <w:bottom w:val="single" w:sz="18" w:space="0" w:color="C3986D" w:themeColor="accent4"/>
          <w:right w:val="single" w:sz="8" w:space="0" w:color="C3986D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Vert">
      <w:tblPr/>
      <w:trPr>
        <w:hidden/>
      </w:trPr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  <w:shd w:val="clear" w:color="auto" w:fill="F0E5DA" w:themeFill="accent4" w:themeFillTint="3F"/>
      </w:tcPr>
    </w:tblStylePr>
    <w:tblStylePr w:type="band1Horz">
      <w:tblPr/>
      <w:trPr>
        <w:hidden/>
      </w:trPr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auto"/>
        </w:tcBorders>
        <w:shd w:val="clear" w:color="auto" w:fill="F0E5DA" w:themeFill="accent4" w:themeFillTint="3F"/>
      </w:tcPr>
    </w:tblStylePr>
    <w:tblStylePr w:type="band2Horz">
      <w:tblPr/>
      <w:trPr>
        <w:hidden/>
      </w:trPr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qFormat/>
    <w:tblPr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A19574" w:themeColor="accent5"/>
          <w:left w:val="single" w:sz="8" w:space="0" w:color="A19574" w:themeColor="accent5"/>
          <w:bottom w:val="single" w:sz="18" w:space="0" w:color="A19574" w:themeColor="accent5"/>
          <w:right w:val="single" w:sz="8" w:space="0" w:color="A19574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Vert">
      <w:tblPr/>
      <w:trPr>
        <w:hidden/>
      </w:trPr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  <w:shd w:val="clear" w:color="auto" w:fill="E7E4DC" w:themeFill="accent5" w:themeFillTint="3F"/>
      </w:tcPr>
    </w:tblStylePr>
    <w:tblStylePr w:type="band1Horz">
      <w:tblPr/>
      <w:trPr>
        <w:hidden/>
      </w:trPr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uto"/>
        </w:tcBorders>
        <w:shd w:val="clear" w:color="auto" w:fill="E7E4DC" w:themeFill="accent5" w:themeFillTint="3F"/>
      </w:tcPr>
    </w:tblStylePr>
    <w:tblStylePr w:type="band2Horz">
      <w:tblPr/>
      <w:trPr>
        <w:hidden/>
      </w:trPr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qFormat/>
    <w:tblPr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C17529" w:themeColor="accent6"/>
          <w:left w:val="single" w:sz="8" w:space="0" w:color="C17529" w:themeColor="accent6"/>
          <w:bottom w:val="single" w:sz="18" w:space="0" w:color="C17529" w:themeColor="accent6"/>
          <w:right w:val="single" w:sz="8" w:space="0" w:color="C17529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Vert">
      <w:tblPr/>
      <w:trPr>
        <w:hidden/>
      </w:trPr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  <w:shd w:val="clear" w:color="auto" w:fill="F3DCC6" w:themeFill="accent6" w:themeFillTint="3F"/>
      </w:tcPr>
    </w:tblStylePr>
    <w:tblStylePr w:type="band1Horz">
      <w:tblPr/>
      <w:trPr>
        <w:hidden/>
      </w:trPr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auto"/>
        </w:tcBorders>
        <w:shd w:val="clear" w:color="auto" w:fill="F3DCC6" w:themeFill="accent6" w:themeFillTint="3F"/>
      </w:tcPr>
    </w:tblStylePr>
    <w:tblStylePr w:type="band2Horz">
      <w:tblPr/>
      <w:trPr>
        <w:hidden/>
      </w:trPr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auto"/>
        </w:tcBorders>
      </w:tcPr>
    </w:tblStylePr>
  </w:style>
  <w:style w:type="table" w:styleId="10">
    <w:name w:val="Medium Shading 1"/>
    <w:basedOn w:val="a3"/>
    <w:uiPriority w:val="63"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C0C0C0" w:themeFill="text1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qFormat/>
    <w:tblPr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F3B862" w:themeColor="accent1" w:themeTint="BF"/>
          <w:left w:val="single" w:sz="8" w:space="0" w:color="F3B862" w:themeColor="accent1" w:themeTint="BF"/>
          <w:bottom w:val="single" w:sz="8" w:space="0" w:color="F3B862" w:themeColor="accent1" w:themeTint="BF"/>
          <w:right w:val="single" w:sz="8" w:space="0" w:color="F3B862" w:themeColor="accent1" w:themeTint="BF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F3B862" w:themeColor="accent1" w:themeTint="BF"/>
          <w:left w:val="single" w:sz="8" w:space="0" w:color="F3B862" w:themeColor="accent1" w:themeTint="BF"/>
          <w:bottom w:val="single" w:sz="8" w:space="0" w:color="F3B862" w:themeColor="accent1" w:themeTint="BF"/>
          <w:right w:val="single" w:sz="8" w:space="0" w:color="F3B86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BE7CB" w:themeFill="accent1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FBE7CB" w:themeFill="accent1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tblPr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9D8D2" w:themeFill="accent2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E9D8D2" w:themeFill="accent2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tblPr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CE2DF" w:themeFill="accent3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ECE2DF" w:themeFill="accent3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tblPr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0E5DA" w:themeFill="accent4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F0E5DA" w:themeFill="accent4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tblPr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7E4DC" w:themeFill="accent5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E7E4DC" w:themeFill="accent5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tblPr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3DCC6" w:themeFill="accent6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F3DCC6" w:themeFill="accent6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E3B30" w:themeColor="text2"/>
      </w:rPr>
      <w:tblPr/>
      <w:trPr>
        <w:hidden/>
      </w:trPr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rPr>
        <w:hidden/>
      </w:trPr>
      <w:tcPr>
        <w:shd w:val="clear" w:color="auto" w:fill="C0C0C0" w:themeFill="text1" w:themeFillTint="3F"/>
      </w:tcPr>
    </w:tblStylePr>
    <w:tblStylePr w:type="band1Horz">
      <w:tblPr/>
      <w:trPr>
        <w:hidden/>
      </w:trPr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qFormat/>
    <w:rPr>
      <w:color w:val="000000" w:themeColor="text1"/>
    </w:rPr>
    <w:tblPr>
      <w:tblBorders>
        <w:top w:val="single" w:sz="8" w:space="0" w:color="F0A22E" w:themeColor="accent1"/>
        <w:bottom w:val="single" w:sz="8" w:space="0" w:color="F0A22E" w:themeColor="accent1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F0A22E" w:themeColor="accent1"/>
        </w:tcBorders>
      </w:tcPr>
    </w:tblStylePr>
    <w:tblStylePr w:type="lastRow">
      <w:rPr>
        <w:b/>
        <w:bCs/>
        <w:color w:val="4E3B30" w:themeColor="text2"/>
      </w:rPr>
      <w:tblPr/>
      <w:trPr>
        <w:hidden/>
      </w:trPr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band1Vert">
      <w:tblPr/>
      <w:trPr>
        <w:hidden/>
      </w:trPr>
      <w:tcPr>
        <w:shd w:val="clear" w:color="auto" w:fill="FBE7CB" w:themeFill="accent1" w:themeFillTint="3F"/>
      </w:tcPr>
    </w:tblStylePr>
    <w:tblStylePr w:type="band1Horz">
      <w:tblPr/>
      <w:trPr>
        <w:hidden/>
      </w:trPr>
      <w:tcPr>
        <w:shd w:val="clear" w:color="auto" w:fill="FBE7CB" w:themeFill="accent1" w:themeFillTint="3F"/>
      </w:tcPr>
    </w:tblStylePr>
  </w:style>
  <w:style w:type="table" w:styleId="1-20">
    <w:name w:val="Medium List 1 Accent 2"/>
    <w:basedOn w:val="a3"/>
    <w:uiPriority w:val="65"/>
    <w:rPr>
      <w:color w:val="000000" w:themeColor="text1"/>
    </w:rPr>
    <w:tblPr>
      <w:tblBorders>
        <w:top w:val="single" w:sz="8" w:space="0" w:color="A5644E" w:themeColor="accent2"/>
        <w:bottom w:val="single" w:sz="8" w:space="0" w:color="A5644E" w:themeColor="accent2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A5644E" w:themeColor="accent2"/>
        </w:tcBorders>
      </w:tcPr>
    </w:tblStylePr>
    <w:tblStylePr w:type="lastRow">
      <w:rPr>
        <w:b/>
        <w:bCs/>
        <w:color w:val="4E3B30" w:themeColor="text2"/>
      </w:rPr>
      <w:tblPr/>
      <w:trPr>
        <w:hidden/>
      </w:trPr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band1Vert">
      <w:tblPr/>
      <w:trPr>
        <w:hidden/>
      </w:trPr>
      <w:tcPr>
        <w:shd w:val="clear" w:color="auto" w:fill="E9D8D2" w:themeFill="accent2" w:themeFillTint="3F"/>
      </w:tcPr>
    </w:tblStylePr>
    <w:tblStylePr w:type="band1Horz">
      <w:tblPr/>
      <w:trPr>
        <w:hidden/>
      </w:trPr>
      <w:tcPr>
        <w:shd w:val="clear" w:color="auto" w:fill="E9D8D2" w:themeFill="accent2" w:themeFillTint="3F"/>
      </w:tcPr>
    </w:tblStylePr>
  </w:style>
  <w:style w:type="table" w:styleId="1-30">
    <w:name w:val="Medium List 1 Accent 3"/>
    <w:basedOn w:val="a3"/>
    <w:uiPriority w:val="65"/>
    <w:qFormat/>
    <w:rPr>
      <w:color w:val="000000" w:themeColor="text1"/>
    </w:rPr>
    <w:tblPr>
      <w:tblBorders>
        <w:top w:val="single" w:sz="8" w:space="0" w:color="B58B80" w:themeColor="accent3"/>
        <w:bottom w:val="single" w:sz="8" w:space="0" w:color="B58B80" w:themeColor="accent3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B58B80" w:themeColor="accent3"/>
        </w:tcBorders>
      </w:tcPr>
    </w:tblStylePr>
    <w:tblStylePr w:type="lastRow">
      <w:rPr>
        <w:b/>
        <w:bCs/>
        <w:color w:val="4E3B30" w:themeColor="text2"/>
      </w:rPr>
      <w:tblPr/>
      <w:trPr>
        <w:hidden/>
      </w:trPr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band1Vert">
      <w:tblPr/>
      <w:trPr>
        <w:hidden/>
      </w:trPr>
      <w:tcPr>
        <w:shd w:val="clear" w:color="auto" w:fill="ECE2DF" w:themeFill="accent3" w:themeFillTint="3F"/>
      </w:tcPr>
    </w:tblStylePr>
    <w:tblStylePr w:type="band1Horz">
      <w:tblPr/>
      <w:trPr>
        <w:hidden/>
      </w:trPr>
      <w:tcPr>
        <w:shd w:val="clear" w:color="auto" w:fill="ECE2DF" w:themeFill="accent3" w:themeFillTint="3F"/>
      </w:tcPr>
    </w:tblStylePr>
  </w:style>
  <w:style w:type="table" w:styleId="1-40">
    <w:name w:val="Medium List 1 Accent 4"/>
    <w:basedOn w:val="a3"/>
    <w:uiPriority w:val="65"/>
    <w:qFormat/>
    <w:rPr>
      <w:color w:val="000000" w:themeColor="text1"/>
    </w:rPr>
    <w:tblPr>
      <w:tblBorders>
        <w:top w:val="single" w:sz="8" w:space="0" w:color="C3986D" w:themeColor="accent4"/>
        <w:bottom w:val="single" w:sz="8" w:space="0" w:color="C3986D" w:themeColor="accent4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C3986D" w:themeColor="accent4"/>
        </w:tcBorders>
      </w:tcPr>
    </w:tblStylePr>
    <w:tblStylePr w:type="lastRow">
      <w:rPr>
        <w:b/>
        <w:bCs/>
        <w:color w:val="4E3B30" w:themeColor="text2"/>
      </w:rPr>
      <w:tblPr/>
      <w:trPr>
        <w:hidden/>
      </w:trPr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band1Vert">
      <w:tblPr/>
      <w:trPr>
        <w:hidden/>
      </w:trPr>
      <w:tcPr>
        <w:shd w:val="clear" w:color="auto" w:fill="F0E5DA" w:themeFill="accent4" w:themeFillTint="3F"/>
      </w:tcPr>
    </w:tblStylePr>
    <w:tblStylePr w:type="band1Horz">
      <w:tblPr/>
      <w:trPr>
        <w:hidden/>
      </w:trPr>
      <w:tcPr>
        <w:shd w:val="clear" w:color="auto" w:fill="F0E5DA" w:themeFill="accent4" w:themeFillTint="3F"/>
      </w:tcPr>
    </w:tblStylePr>
  </w:style>
  <w:style w:type="table" w:styleId="1-50">
    <w:name w:val="Medium List 1 Accent 5"/>
    <w:basedOn w:val="a3"/>
    <w:uiPriority w:val="65"/>
    <w:qFormat/>
    <w:rPr>
      <w:color w:val="000000" w:themeColor="text1"/>
    </w:rPr>
    <w:tblPr>
      <w:tblBorders>
        <w:top w:val="single" w:sz="8" w:space="0" w:color="A19574" w:themeColor="accent5"/>
        <w:bottom w:val="single" w:sz="8" w:space="0" w:color="A19574" w:themeColor="accent5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A19574" w:themeColor="accent5"/>
        </w:tcBorders>
      </w:tcPr>
    </w:tblStylePr>
    <w:tblStylePr w:type="lastRow">
      <w:rPr>
        <w:b/>
        <w:bCs/>
        <w:color w:val="4E3B30" w:themeColor="text2"/>
      </w:rPr>
      <w:tblPr/>
      <w:trPr>
        <w:hidden/>
      </w:trPr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band1Vert">
      <w:tblPr/>
      <w:trPr>
        <w:hidden/>
      </w:trPr>
      <w:tcPr>
        <w:shd w:val="clear" w:color="auto" w:fill="E7E4DC" w:themeFill="accent5" w:themeFillTint="3F"/>
      </w:tcPr>
    </w:tblStylePr>
    <w:tblStylePr w:type="band1Horz">
      <w:tblPr/>
      <w:trPr>
        <w:hidden/>
      </w:trPr>
      <w:tcPr>
        <w:shd w:val="clear" w:color="auto" w:fill="E7E4DC" w:themeFill="accent5" w:themeFillTint="3F"/>
      </w:tcPr>
    </w:tblStylePr>
  </w:style>
  <w:style w:type="table" w:styleId="1-60">
    <w:name w:val="Medium List 1 Accent 6"/>
    <w:basedOn w:val="a3"/>
    <w:uiPriority w:val="65"/>
    <w:qFormat/>
    <w:rPr>
      <w:color w:val="000000" w:themeColor="text1"/>
    </w:rPr>
    <w:tblPr>
      <w:tblBorders>
        <w:top w:val="single" w:sz="8" w:space="0" w:color="C17529" w:themeColor="accent6"/>
        <w:bottom w:val="single" w:sz="8" w:space="0" w:color="C17529" w:themeColor="accent6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C17529" w:themeColor="accent6"/>
        </w:tcBorders>
      </w:tcPr>
    </w:tblStylePr>
    <w:tblStylePr w:type="lastRow">
      <w:rPr>
        <w:b/>
        <w:bCs/>
        <w:color w:val="4E3B30" w:themeColor="text2"/>
      </w:rPr>
      <w:tblPr/>
      <w:trPr>
        <w:hidden/>
      </w:trPr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band1Vert">
      <w:tblPr/>
      <w:trPr>
        <w:hidden/>
      </w:trPr>
      <w:tcPr>
        <w:shd w:val="clear" w:color="auto" w:fill="F3DCC6" w:themeFill="accent6" w:themeFillTint="3F"/>
      </w:tcPr>
    </w:tblStylePr>
    <w:tblStylePr w:type="band1Horz">
      <w:tblPr/>
      <w:trPr>
        <w:hidden/>
      </w:trPr>
      <w:tcPr>
        <w:shd w:val="clear" w:color="auto" w:fill="F3DCC6" w:themeFill="accent6" w:themeFillTint="3F"/>
      </w:tcPr>
    </w:tblStylePr>
  </w:style>
  <w:style w:type="table" w:styleId="26">
    <w:name w:val="Medium List 2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F0A22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single" w:sz="8" w:space="0" w:color="F0A22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F0A22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F0A22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FBE7CB" w:themeFill="accent1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single" w:sz="8" w:space="0" w:color="A5644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A5644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A5644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E9D8D2" w:themeFill="accent2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single" w:sz="8" w:space="0" w:color="B58B8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B58B8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B58B8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ECE2DF" w:themeFill="accent3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single" w:sz="8" w:space="0" w:color="C398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C398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C398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F0E5DA" w:themeFill="accent4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single" w:sz="8" w:space="0" w:color="A1957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A1957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A1957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E7E4DC" w:themeFill="accent5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single" w:sz="8" w:space="0" w:color="C1752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C1752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C1752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F3DCC6" w:themeFill="accent6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rPr>
      <w:hidden/>
    </w:tr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808080" w:themeFill="text1" w:themeFillTint="7F"/>
      </w:tcPr>
    </w:tblStylePr>
    <w:tblStylePr w:type="band1Horz">
      <w:tblPr/>
      <w:trPr>
        <w:hidden/>
      </w:trPr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qFormat/>
    <w:tblPr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  <w:insideV w:val="single" w:sz="8" w:space="0" w:color="F3B862" w:themeColor="accent1" w:themeTint="BF"/>
      </w:tblBorders>
    </w:tblPr>
    <w:trPr>
      <w:hidden/>
    </w:trPr>
    <w:tcPr>
      <w:shd w:val="clear" w:color="auto" w:fill="FBE7C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F3B86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7D096" w:themeFill="accent1" w:themeFillTint="7F"/>
      </w:tcPr>
    </w:tblStylePr>
    <w:tblStylePr w:type="band1Horz">
      <w:tblPr/>
      <w:trPr>
        <w:hidden/>
      </w:trPr>
      <w:tcPr>
        <w:shd w:val="clear" w:color="auto" w:fill="F7D096" w:themeFill="accent1" w:themeFillTint="7F"/>
      </w:tcPr>
    </w:tblStylePr>
  </w:style>
  <w:style w:type="table" w:styleId="1-21">
    <w:name w:val="Medium Grid 1 Accent 2"/>
    <w:basedOn w:val="a3"/>
    <w:uiPriority w:val="67"/>
    <w:tblPr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  <w:insideV w:val="single" w:sz="8" w:space="0" w:color="BE8977" w:themeColor="accent2" w:themeTint="BF"/>
      </w:tblBorders>
    </w:tblPr>
    <w:trPr>
      <w:hidden/>
    </w:trPr>
    <w:tcPr>
      <w:shd w:val="clear" w:color="auto" w:fill="E9D8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BE897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D4B0A4" w:themeFill="accent2" w:themeFillTint="7F"/>
      </w:tcPr>
    </w:tblStylePr>
    <w:tblStylePr w:type="band1Horz">
      <w:tblPr/>
      <w:trPr>
        <w:hidden/>
      </w:trPr>
      <w:tcPr>
        <w:shd w:val="clear" w:color="auto" w:fill="D4B0A4" w:themeFill="accent2" w:themeFillTint="7F"/>
      </w:tcPr>
    </w:tblStylePr>
  </w:style>
  <w:style w:type="table" w:styleId="1-31">
    <w:name w:val="Medium Grid 1 Accent 3"/>
    <w:basedOn w:val="a3"/>
    <w:uiPriority w:val="67"/>
    <w:qFormat/>
    <w:tblPr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  <w:insideV w:val="single" w:sz="8" w:space="0" w:color="C7A79F" w:themeColor="accent3" w:themeTint="BF"/>
      </w:tblBorders>
    </w:tblPr>
    <w:trPr>
      <w:hidden/>
    </w:trPr>
    <w:tcPr>
      <w:shd w:val="clear" w:color="auto" w:fill="ECE2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C7A79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DAC4BF" w:themeFill="accent3" w:themeFillTint="7F"/>
      </w:tcPr>
    </w:tblStylePr>
    <w:tblStylePr w:type="band1Horz">
      <w:tblPr/>
      <w:trPr>
        <w:hidden/>
      </w:trPr>
      <w:tcPr>
        <w:shd w:val="clear" w:color="auto" w:fill="DAC4BF" w:themeFill="accent3" w:themeFillTint="7F"/>
      </w:tcPr>
    </w:tblStylePr>
  </w:style>
  <w:style w:type="table" w:styleId="1-41">
    <w:name w:val="Medium Grid 1 Accent 4"/>
    <w:basedOn w:val="a3"/>
    <w:uiPriority w:val="67"/>
    <w:qFormat/>
    <w:tblPr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  <w:insideV w:val="single" w:sz="8" w:space="0" w:color="D2B191" w:themeColor="accent4" w:themeTint="BF"/>
      </w:tblBorders>
    </w:tblPr>
    <w:trPr>
      <w:hidden/>
    </w:trPr>
    <w:tcPr>
      <w:shd w:val="clear" w:color="auto" w:fill="F0E5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D2B1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1CBB6" w:themeFill="accent4" w:themeFillTint="7F"/>
      </w:tcPr>
    </w:tblStylePr>
    <w:tblStylePr w:type="band1Horz">
      <w:tblPr/>
      <w:trPr>
        <w:hidden/>
      </w:trPr>
      <w:tcPr>
        <w:shd w:val="clear" w:color="auto" w:fill="E1CBB6" w:themeFill="accent4" w:themeFillTint="7F"/>
      </w:tcPr>
    </w:tblStylePr>
  </w:style>
  <w:style w:type="table" w:styleId="1-51">
    <w:name w:val="Medium Grid 1 Accent 5"/>
    <w:basedOn w:val="a3"/>
    <w:uiPriority w:val="67"/>
    <w:qFormat/>
    <w:tblPr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  <w:insideV w:val="single" w:sz="8" w:space="0" w:color="B8AF96" w:themeColor="accent5" w:themeTint="BF"/>
      </w:tblBorders>
    </w:tblPr>
    <w:trPr>
      <w:hidden/>
    </w:trPr>
    <w:tcPr>
      <w:shd w:val="clear" w:color="auto" w:fill="E7E4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B8AF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D0CAB9" w:themeFill="accent5" w:themeFillTint="7F"/>
      </w:tcPr>
    </w:tblStylePr>
    <w:tblStylePr w:type="band1Horz">
      <w:tblPr/>
      <w:trPr>
        <w:hidden/>
      </w:trPr>
      <w:tcPr>
        <w:shd w:val="clear" w:color="auto" w:fill="D0CAB9" w:themeFill="accent5" w:themeFillTint="7F"/>
      </w:tcPr>
    </w:tblStylePr>
  </w:style>
  <w:style w:type="table" w:styleId="1-61">
    <w:name w:val="Medium Grid 1 Accent 6"/>
    <w:basedOn w:val="a3"/>
    <w:uiPriority w:val="67"/>
    <w:qFormat/>
    <w:tblPr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  <w:insideV w:val="single" w:sz="8" w:space="0" w:color="DA9754" w:themeColor="accent6" w:themeTint="BF"/>
      </w:tblBorders>
    </w:tblPr>
    <w:trPr>
      <w:hidden/>
    </w:trPr>
    <w:tcPr>
      <w:shd w:val="clear" w:color="auto" w:fill="F3DC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DA975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7B98D" w:themeFill="accent6" w:themeFillTint="7F"/>
      </w:tcPr>
    </w:tblStylePr>
    <w:tblStylePr w:type="band1Horz">
      <w:tblPr/>
      <w:trPr>
        <w:hidden/>
      </w:trPr>
      <w:tcPr>
        <w:shd w:val="clear" w:color="auto" w:fill="E7B98D" w:themeFill="accent6" w:themeFillTint="7F"/>
      </w:tcPr>
    </w:tblStylePr>
  </w:style>
  <w:style w:type="table" w:styleId="27">
    <w:name w:val="Medium Grid 2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rPr>
      <w:hidden/>
    </w:tr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rPr>
        <w:hidden/>
      </w:trPr>
      <w:tcPr>
        <w:shd w:val="clear" w:color="auto" w:fill="808080" w:themeFill="text1" w:themeFillTint="7F"/>
      </w:tcPr>
    </w:tblStylePr>
    <w:tblStylePr w:type="band1Horz">
      <w:tblPr/>
      <w:trPr>
        <w:hidden/>
      </w:trPr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</w:tblPr>
    <w:trPr>
      <w:hidden/>
    </w:trPr>
    <w:tcPr>
      <w:shd w:val="clear" w:color="auto" w:fill="FBE7CB" w:themeFill="accent1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FDF5EA" w:themeFill="accent1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5" w:themeFill="accent1" w:themeFillTint="33"/>
      </w:tcPr>
    </w:tblStylePr>
    <w:tblStylePr w:type="band1Vert">
      <w:tblPr/>
      <w:trPr>
        <w:hidden/>
      </w:trPr>
      <w:tcPr>
        <w:shd w:val="clear" w:color="auto" w:fill="F7D096" w:themeFill="accent1" w:themeFillTint="7F"/>
      </w:tcPr>
    </w:tblStylePr>
    <w:tblStylePr w:type="band1Horz">
      <w:tblPr/>
      <w:trPr>
        <w:hidden/>
      </w:trPr>
      <w:tcPr>
        <w:tcBorders>
          <w:insideH w:val="single" w:sz="6" w:space="0" w:color="auto"/>
          <w:insideV w:val="single" w:sz="6" w:space="0" w:color="auto"/>
        </w:tcBorders>
        <w:shd w:val="clear" w:color="auto" w:fill="F7D096" w:themeFill="accent1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</w:tblPr>
    <w:trPr>
      <w:hidden/>
    </w:trPr>
    <w:tcPr>
      <w:shd w:val="clear" w:color="auto" w:fill="E9D8D2" w:themeFill="accent2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F6EFED" w:themeFill="accent2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FDA" w:themeFill="accent2" w:themeFillTint="33"/>
      </w:tcPr>
    </w:tblStylePr>
    <w:tblStylePr w:type="band1Vert">
      <w:tblPr/>
      <w:trPr>
        <w:hidden/>
      </w:trPr>
      <w:tcPr>
        <w:shd w:val="clear" w:color="auto" w:fill="D4B0A4" w:themeFill="accent2" w:themeFillTint="7F"/>
      </w:tcPr>
    </w:tblStylePr>
    <w:tblStylePr w:type="band1Horz">
      <w:tblPr/>
      <w:trPr>
        <w:hidden/>
      </w:trPr>
      <w:tcPr>
        <w:tcBorders>
          <w:insideH w:val="single" w:sz="6" w:space="0" w:color="auto"/>
          <w:insideV w:val="single" w:sz="6" w:space="0" w:color="auto"/>
        </w:tcBorders>
        <w:shd w:val="clear" w:color="auto" w:fill="D4B0A4" w:themeFill="accent2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</w:tblPr>
    <w:trPr>
      <w:hidden/>
    </w:trPr>
    <w:tcPr>
      <w:shd w:val="clear" w:color="auto" w:fill="ECE2DF" w:themeFill="accent3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F7F3F2" w:themeFill="accent3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7E5" w:themeFill="accent3" w:themeFillTint="33"/>
      </w:tcPr>
    </w:tblStylePr>
    <w:tblStylePr w:type="band1Vert">
      <w:tblPr/>
      <w:trPr>
        <w:hidden/>
      </w:trPr>
      <w:tcPr>
        <w:shd w:val="clear" w:color="auto" w:fill="DAC4BF" w:themeFill="accent3" w:themeFillTint="7F"/>
      </w:tcPr>
    </w:tblStylePr>
    <w:tblStylePr w:type="band1Horz">
      <w:tblPr/>
      <w:trPr>
        <w:hidden/>
      </w:trPr>
      <w:tcPr>
        <w:tcBorders>
          <w:insideH w:val="single" w:sz="6" w:space="0" w:color="auto"/>
          <w:insideV w:val="single" w:sz="6" w:space="0" w:color="auto"/>
        </w:tcBorders>
        <w:shd w:val="clear" w:color="auto" w:fill="DAC4BF" w:themeFill="accent3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</w:tblPr>
    <w:trPr>
      <w:hidden/>
    </w:trPr>
    <w:tcPr>
      <w:shd w:val="clear" w:color="auto" w:fill="F0E5DA" w:themeFill="accent4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F9F4F0" w:themeFill="accent4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AE1" w:themeFill="accent4" w:themeFillTint="33"/>
      </w:tcPr>
    </w:tblStylePr>
    <w:tblStylePr w:type="band1Vert">
      <w:tblPr/>
      <w:trPr>
        <w:hidden/>
      </w:trPr>
      <w:tcPr>
        <w:shd w:val="clear" w:color="auto" w:fill="E1CBB6" w:themeFill="accent4" w:themeFillTint="7F"/>
      </w:tcPr>
    </w:tblStylePr>
    <w:tblStylePr w:type="band1Horz">
      <w:tblPr/>
      <w:trPr>
        <w:hidden/>
      </w:trPr>
      <w:tcPr>
        <w:tcBorders>
          <w:insideH w:val="single" w:sz="6" w:space="0" w:color="auto"/>
          <w:insideV w:val="single" w:sz="6" w:space="0" w:color="auto"/>
        </w:tcBorders>
        <w:shd w:val="clear" w:color="auto" w:fill="E1CBB6" w:themeFill="accent4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</w:tblPr>
    <w:trPr>
      <w:hidden/>
    </w:trPr>
    <w:tcPr>
      <w:shd w:val="clear" w:color="auto" w:fill="E7E4DC" w:themeFill="accent5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F5F4F1" w:themeFill="accent5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9E3" w:themeFill="accent5" w:themeFillTint="33"/>
      </w:tcPr>
    </w:tblStylePr>
    <w:tblStylePr w:type="band1Vert">
      <w:tblPr/>
      <w:trPr>
        <w:hidden/>
      </w:trPr>
      <w:tcPr>
        <w:shd w:val="clear" w:color="auto" w:fill="D0CAB9" w:themeFill="accent5" w:themeFillTint="7F"/>
      </w:tcPr>
    </w:tblStylePr>
    <w:tblStylePr w:type="band1Horz">
      <w:tblPr/>
      <w:trPr>
        <w:hidden/>
      </w:trPr>
      <w:tcPr>
        <w:tcBorders>
          <w:insideH w:val="single" w:sz="6" w:space="0" w:color="auto"/>
          <w:insideV w:val="single" w:sz="6" w:space="0" w:color="auto"/>
        </w:tcBorders>
        <w:shd w:val="clear" w:color="auto" w:fill="D0CAB9" w:themeFill="accent5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</w:tblPr>
    <w:trPr>
      <w:hidden/>
    </w:trPr>
    <w:tcPr>
      <w:shd w:val="clear" w:color="auto" w:fill="F3DCC6" w:themeFill="accent6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FAF1E8" w:themeFill="accent6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3D1" w:themeFill="accent6" w:themeFillTint="33"/>
      </w:tcPr>
    </w:tblStylePr>
    <w:tblStylePr w:type="band1Vert">
      <w:tblPr/>
      <w:trPr>
        <w:hidden/>
      </w:trPr>
      <w:tcPr>
        <w:shd w:val="clear" w:color="auto" w:fill="E7B98D" w:themeFill="accent6" w:themeFillTint="7F"/>
      </w:tcPr>
    </w:tblStylePr>
    <w:tblStylePr w:type="band1Horz">
      <w:tblPr/>
      <w:trPr>
        <w:hidden/>
      </w:trPr>
      <w:tcPr>
        <w:tcBorders>
          <w:insideH w:val="single" w:sz="6" w:space="0" w:color="auto"/>
          <w:insideV w:val="single" w:sz="6" w:space="0" w:color="auto"/>
        </w:tcBorders>
        <w:shd w:val="clear" w:color="auto" w:fill="E7B98D" w:themeFill="accent6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FBE7C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0A22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0A22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096" w:themeFill="accent1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7D096" w:themeFill="accent1" w:themeFillTint="7F"/>
      </w:tcPr>
    </w:tblStylePr>
  </w:style>
  <w:style w:type="table" w:styleId="3-2">
    <w:name w:val="Medium Grid 3 Accent 2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E9D8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5644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5644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B0A4" w:themeFill="accent2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4B0A4" w:themeFill="accent2" w:themeFillTint="7F"/>
      </w:tcPr>
    </w:tblStylePr>
  </w:style>
  <w:style w:type="table" w:styleId="3-3">
    <w:name w:val="Medium Grid 3 Accent 3"/>
    <w:basedOn w:val="a3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ECE2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B58B8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B58B8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C4BF" w:themeFill="accent3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AC4BF" w:themeFill="accent3" w:themeFillTint="7F"/>
      </w:tcPr>
    </w:tblStylePr>
  </w:style>
  <w:style w:type="table" w:styleId="3-4">
    <w:name w:val="Medium Grid 3 Accent 4"/>
    <w:basedOn w:val="a3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F0E5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398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398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CBB6" w:themeFill="accent4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E1CBB6" w:themeFill="accent4" w:themeFillTint="7F"/>
      </w:tcPr>
    </w:tblStylePr>
  </w:style>
  <w:style w:type="table" w:styleId="3-5">
    <w:name w:val="Medium Grid 3 Accent 5"/>
    <w:basedOn w:val="a3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E7E4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1957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1957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AB9" w:themeFill="accent5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0CAB9" w:themeFill="accent5" w:themeFillTint="7F"/>
      </w:tcPr>
    </w:tblStylePr>
  </w:style>
  <w:style w:type="table" w:styleId="3-6">
    <w:name w:val="Medium Grid 3 Accent 6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F3DC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1752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1752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B98D" w:themeFill="accent6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E7B98D" w:themeFill="accent6" w:themeFillTint="7F"/>
      </w:tcPr>
    </w:tblStylePr>
  </w:style>
  <w:style w:type="table" w:styleId="af4">
    <w:name w:val="Dark List"/>
    <w:basedOn w:val="a3"/>
    <w:uiPriority w:val="70"/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000000" w:themeFill="text1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qFormat/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F0A22E" w:themeFill="accent1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5209" w:themeFill="accent1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7C0E" w:themeFill="accent1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</w:style>
  <w:style w:type="table" w:styleId="-22">
    <w:name w:val="Dark List Accent 2"/>
    <w:basedOn w:val="a3"/>
    <w:uiPriority w:val="70"/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A5644E" w:themeFill="accent2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3127" w:themeFill="accent2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A3A" w:themeFill="accent2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</w:style>
  <w:style w:type="table" w:styleId="-32">
    <w:name w:val="Dark List Accent 3"/>
    <w:basedOn w:val="a3"/>
    <w:uiPriority w:val="70"/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B58B80" w:themeFill="accent3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4038" w:themeFill="accent3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6155" w:themeFill="accent3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</w:style>
  <w:style w:type="table" w:styleId="-42">
    <w:name w:val="Dark List Accent 4"/>
    <w:basedOn w:val="a3"/>
    <w:uiPriority w:val="70"/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C3986D" w:themeFill="accent4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4B2C" w:themeFill="accent4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7142" w:themeFill="accent4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</w:style>
  <w:style w:type="table" w:styleId="-52">
    <w:name w:val="Dark List Accent 5"/>
    <w:basedOn w:val="a3"/>
    <w:uiPriority w:val="70"/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A19574" w:themeFill="accent5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4A37" w:themeFill="accent5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053" w:themeFill="accent5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</w:style>
  <w:style w:type="table" w:styleId="-62">
    <w:name w:val="Dark List Accent 6"/>
    <w:basedOn w:val="a3"/>
    <w:uiPriority w:val="70"/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C17529" w:themeFill="accent6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3A14" w:themeFill="accent6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571E" w:themeFill="accent6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</w:style>
  <w:style w:type="table" w:styleId="af5">
    <w:name w:val="Colorful Shading"/>
    <w:basedOn w:val="a3"/>
    <w:uiPriority w:val="71"/>
    <w:qFormat/>
    <w:rPr>
      <w:color w:val="000000" w:themeColor="text1"/>
    </w:rPr>
    <w:tblPr>
      <w:tblBorders>
        <w:top w:val="single" w:sz="24" w:space="0" w:color="A5644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E6E6E6" w:themeFill="text1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rPr>
        <w:hidden/>
      </w:trPr>
      <w:tcPr>
        <w:shd w:val="clear" w:color="auto" w:fill="999999" w:themeFill="text1" w:themeFillTint="66"/>
      </w:tcPr>
    </w:tblStylePr>
    <w:tblStylePr w:type="band1Horz">
      <w:tblPr/>
      <w:trPr>
        <w:hidden/>
      </w:trPr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Pr>
      <w:color w:val="000000" w:themeColor="text1"/>
    </w:rPr>
    <w:tblPr>
      <w:tblBorders>
        <w:top w:val="single" w:sz="24" w:space="0" w:color="A5644E" w:themeColor="accent2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FDF5EA" w:themeFill="accent1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9F630B" w:themeFill="accent1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F630B" w:themeFill="accent1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630B" w:themeFill="accent1" w:themeFillShade="99"/>
      </w:tcPr>
    </w:tblStylePr>
    <w:tblStylePr w:type="band1Vert">
      <w:tblPr/>
      <w:trPr>
        <w:hidden/>
      </w:trPr>
      <w:tcPr>
        <w:shd w:val="clear" w:color="auto" w:fill="F9D9AB" w:themeFill="accent1" w:themeFillTint="66"/>
      </w:tcPr>
    </w:tblStylePr>
    <w:tblStylePr w:type="band1Horz">
      <w:tblPr/>
      <w:trPr>
        <w:hidden/>
      </w:trPr>
      <w:tcPr>
        <w:shd w:val="clear" w:color="auto" w:fill="F7D09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qFormat/>
    <w:rPr>
      <w:color w:val="000000" w:themeColor="text1"/>
    </w:rPr>
    <w:tblPr>
      <w:tblBorders>
        <w:top w:val="single" w:sz="2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F6EFED" w:themeFill="accent2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623B2E" w:themeFill="accent2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623B2E" w:themeFill="accent2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B2E" w:themeFill="accent2" w:themeFillShade="99"/>
      </w:tcPr>
    </w:tblStylePr>
    <w:tblStylePr w:type="band1Vert">
      <w:tblPr/>
      <w:trPr>
        <w:hidden/>
      </w:trPr>
      <w:tcPr>
        <w:shd w:val="clear" w:color="auto" w:fill="DCBFB6" w:themeFill="accent2" w:themeFillTint="66"/>
      </w:tcPr>
    </w:tblStylePr>
    <w:tblStylePr w:type="band1Horz">
      <w:tblPr/>
      <w:trPr>
        <w:hidden/>
      </w:trPr>
      <w:tcPr>
        <w:shd w:val="clear" w:color="auto" w:fill="D4B0A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qFormat/>
    <w:rPr>
      <w:color w:val="000000" w:themeColor="text1"/>
    </w:rPr>
    <w:tblPr>
      <w:tblBorders>
        <w:top w:val="single" w:sz="24" w:space="0" w:color="C3986D" w:themeColor="accent4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F7F3F2" w:themeFill="accent3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754E44" w:themeFill="accent3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54E44" w:themeFill="accent3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4" w:themeFill="accent3" w:themeFillShade="99"/>
      </w:tcPr>
    </w:tblStylePr>
    <w:tblStylePr w:type="band1Vert">
      <w:tblPr/>
      <w:trPr>
        <w:hidden/>
      </w:trPr>
      <w:tcPr>
        <w:shd w:val="clear" w:color="auto" w:fill="E1D0CC" w:themeFill="accent3" w:themeFillTint="66"/>
      </w:tcPr>
    </w:tblStylePr>
    <w:tblStylePr w:type="band1Horz">
      <w:tblPr/>
      <w:trPr>
        <w:hidden/>
      </w:trPr>
      <w:tcPr>
        <w:shd w:val="clear" w:color="auto" w:fill="DAC4BF" w:themeFill="accent3" w:themeFillTint="7F"/>
      </w:tcPr>
    </w:tblStylePr>
  </w:style>
  <w:style w:type="table" w:styleId="-43">
    <w:name w:val="Colorful Shading Accent 4"/>
    <w:basedOn w:val="a3"/>
    <w:uiPriority w:val="71"/>
    <w:rPr>
      <w:color w:val="000000" w:themeColor="text1"/>
    </w:rPr>
    <w:tblPr>
      <w:tblBorders>
        <w:top w:val="single" w:sz="24" w:space="0" w:color="B58B80" w:themeColor="accent3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F9F4F0" w:themeFill="accent4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815B35" w:themeFill="accent4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815B35" w:themeFill="accent4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5B35" w:themeFill="accent4" w:themeFillShade="99"/>
      </w:tcPr>
    </w:tblStylePr>
    <w:tblStylePr w:type="band1Vert">
      <w:tblPr/>
      <w:trPr>
        <w:hidden/>
      </w:trPr>
      <w:tcPr>
        <w:shd w:val="clear" w:color="auto" w:fill="E7D5C4" w:themeFill="accent4" w:themeFillTint="66"/>
      </w:tcPr>
    </w:tblStylePr>
    <w:tblStylePr w:type="band1Horz">
      <w:tblPr/>
      <w:trPr>
        <w:hidden/>
      </w:trPr>
      <w:tcPr>
        <w:shd w:val="clear" w:color="auto" w:fill="E1CB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qFormat/>
    <w:rPr>
      <w:color w:val="000000" w:themeColor="text1"/>
    </w:rPr>
    <w:tblPr>
      <w:tblBorders>
        <w:top w:val="single" w:sz="24" w:space="0" w:color="C17529" w:themeColor="accent6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F5F4F1" w:themeFill="accent5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635A43" w:themeFill="accent5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635A43" w:themeFill="accent5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A43" w:themeFill="accent5" w:themeFillShade="99"/>
      </w:tcPr>
    </w:tblStylePr>
    <w:tblStylePr w:type="band1Vert">
      <w:tblPr/>
      <w:trPr>
        <w:hidden/>
      </w:trPr>
      <w:tcPr>
        <w:shd w:val="clear" w:color="auto" w:fill="D9D4C7" w:themeFill="accent5" w:themeFillTint="66"/>
      </w:tcPr>
    </w:tblStylePr>
    <w:tblStylePr w:type="band1Horz">
      <w:tblPr/>
      <w:trPr>
        <w:hidden/>
      </w:trPr>
      <w:tcPr>
        <w:shd w:val="clear" w:color="auto" w:fill="D0CA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Pr>
      <w:color w:val="000000" w:themeColor="text1"/>
    </w:rPr>
    <w:tblPr>
      <w:tblBorders>
        <w:top w:val="single" w:sz="24" w:space="0" w:color="A19574" w:themeColor="accent5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FAF1E8" w:themeFill="accent6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734518" w:themeFill="accent6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34518" w:themeFill="accent6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4518" w:themeFill="accent6" w:themeFillShade="99"/>
      </w:tcPr>
    </w:tblStylePr>
    <w:tblStylePr w:type="band1Vert">
      <w:tblPr/>
      <w:trPr>
        <w:hidden/>
      </w:trPr>
      <w:tcPr>
        <w:shd w:val="clear" w:color="auto" w:fill="EBC7A3" w:themeFill="accent6" w:themeFillTint="66"/>
      </w:tcPr>
    </w:tblStylePr>
    <w:tblStylePr w:type="band1Horz">
      <w:tblPr/>
      <w:trPr>
        <w:hidden/>
      </w:trPr>
      <w:tcPr>
        <w:shd w:val="clear" w:color="auto" w:fill="E7B98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6">
    <w:name w:val="Colorful List"/>
    <w:basedOn w:val="a3"/>
    <w:uiPriority w:val="72"/>
    <w:qFormat/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rPr>
        <w:hidden/>
      </w:trPr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FDF5EA" w:themeFill="accent1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rPr>
        <w:hidden/>
      </w:trPr>
      <w:tcPr>
        <w:shd w:val="clear" w:color="auto" w:fill="FCECD5" w:themeFill="accent1" w:themeFillTint="33"/>
      </w:tcPr>
    </w:tblStylePr>
  </w:style>
  <w:style w:type="table" w:styleId="-24">
    <w:name w:val="Colorful List Accent 2"/>
    <w:basedOn w:val="a3"/>
    <w:uiPriority w:val="72"/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F6EFED" w:themeFill="accent2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rPr>
        <w:hidden/>
      </w:trPr>
      <w:tcPr>
        <w:shd w:val="clear" w:color="auto" w:fill="EDDFDA" w:themeFill="accent2" w:themeFillTint="33"/>
      </w:tcPr>
    </w:tblStylePr>
  </w:style>
  <w:style w:type="table" w:styleId="-34">
    <w:name w:val="Colorful List Accent 3"/>
    <w:basedOn w:val="a3"/>
    <w:uiPriority w:val="72"/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F7F3F2" w:themeFill="accent3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AC7947" w:themeFill="accent4" w:themeFillShade="CC"/>
      </w:tcPr>
    </w:tblStylePr>
    <w:tblStylePr w:type="lastRow">
      <w:rPr>
        <w:b/>
        <w:bCs/>
        <w:color w:val="AC7947" w:themeColor="accent4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rPr>
        <w:hidden/>
      </w:trPr>
      <w:tcPr>
        <w:shd w:val="clear" w:color="auto" w:fill="F0E7E5" w:themeFill="accent3" w:themeFillTint="33"/>
      </w:tcPr>
    </w:tblStylePr>
  </w:style>
  <w:style w:type="table" w:styleId="-44">
    <w:name w:val="Colorful List Accent 4"/>
    <w:basedOn w:val="a3"/>
    <w:uiPriority w:val="72"/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F9F4F0" w:themeFill="accent4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9C685B" w:themeFill="accent3" w:themeFillShade="CC"/>
      </w:tcPr>
    </w:tblStylePr>
    <w:tblStylePr w:type="lastRow">
      <w:rPr>
        <w:b/>
        <w:bCs/>
        <w:color w:val="9C685B" w:themeColor="accent3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rPr>
        <w:hidden/>
      </w:trPr>
      <w:tcPr>
        <w:shd w:val="clear" w:color="auto" w:fill="F3EAE1" w:themeFill="accent4" w:themeFillTint="33"/>
      </w:tcPr>
    </w:tblStylePr>
  </w:style>
  <w:style w:type="table" w:styleId="-54">
    <w:name w:val="Colorful List Accent 5"/>
    <w:basedOn w:val="a3"/>
    <w:uiPriority w:val="72"/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F5F4F1" w:themeFill="accent5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9A5D20" w:themeFill="accent6" w:themeFillShade="CC"/>
      </w:tcPr>
    </w:tblStylePr>
    <w:tblStylePr w:type="lastRow">
      <w:rPr>
        <w:b/>
        <w:bCs/>
        <w:color w:val="9A5D20" w:themeColor="accent6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rPr>
        <w:hidden/>
      </w:trPr>
      <w:tcPr>
        <w:shd w:val="clear" w:color="auto" w:fill="ECE9E3" w:themeFill="accent5" w:themeFillTint="33"/>
      </w:tcPr>
    </w:tblStylePr>
  </w:style>
  <w:style w:type="table" w:styleId="-64">
    <w:name w:val="Colorful List Accent 6"/>
    <w:basedOn w:val="a3"/>
    <w:uiPriority w:val="72"/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FAF1E8" w:themeFill="accent6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847859" w:themeFill="accent5" w:themeFillShade="CC"/>
      </w:tcPr>
    </w:tblStylePr>
    <w:tblStylePr w:type="lastRow">
      <w:rPr>
        <w:b/>
        <w:bCs/>
        <w:color w:val="847859" w:themeColor="accent5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rPr>
        <w:hidden/>
      </w:trPr>
      <w:tcPr>
        <w:shd w:val="clear" w:color="auto" w:fill="F5E3D1" w:themeFill="accent6" w:themeFillTint="33"/>
      </w:tcPr>
    </w:tblStylePr>
  </w:style>
  <w:style w:type="table" w:styleId="af7">
    <w:name w:val="Colorful Grid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rPr>
      <w:hidden/>
    </w:trPr>
    <w:tcPr>
      <w:shd w:val="clear" w:color="auto" w:fill="CCCCCC" w:themeFill="text1" w:themeFillTint="33"/>
    </w:tcPr>
    <w:tblStylePr w:type="firstRow">
      <w:rPr>
        <w:b/>
        <w:bCs/>
      </w:rPr>
      <w:tblPr/>
      <w:trPr>
        <w:hidden/>
      </w:t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000000" w:themeFill="text1" w:themeFillShade="BF"/>
      </w:tcPr>
    </w:tblStylePr>
    <w:tblStylePr w:type="band1Vert">
      <w:tblPr/>
      <w:trPr>
        <w:hidden/>
      </w:trPr>
      <w:tcPr>
        <w:shd w:val="clear" w:color="auto" w:fill="808080" w:themeFill="text1" w:themeFillTint="7F"/>
      </w:tcPr>
    </w:tblStylePr>
    <w:tblStylePr w:type="band1Horz">
      <w:tblPr/>
      <w:trPr>
        <w:hidden/>
      </w:trPr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rPr>
      <w:hidden/>
    </w:trPr>
    <w:tcPr>
      <w:shd w:val="clear" w:color="auto" w:fill="FCECD5" w:themeFill="accent1" w:themeFillTint="33"/>
    </w:tcPr>
    <w:tblStylePr w:type="firstRow">
      <w:rPr>
        <w:b/>
        <w:bCs/>
      </w:rPr>
      <w:tblPr/>
      <w:trPr>
        <w:hidden/>
      </w:trPr>
      <w:tcPr>
        <w:shd w:val="clear" w:color="auto" w:fill="F9D9AB" w:themeFill="accent1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F9D9AB" w:themeFill="accent1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C77C0E" w:themeFill="accent1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C77C0E" w:themeFill="accent1" w:themeFillShade="BF"/>
      </w:tcPr>
    </w:tblStylePr>
    <w:tblStylePr w:type="band1Vert">
      <w:tblPr/>
      <w:trPr>
        <w:hidden/>
      </w:trPr>
      <w:tcPr>
        <w:shd w:val="clear" w:color="auto" w:fill="F7D096" w:themeFill="accent1" w:themeFillTint="7F"/>
      </w:tcPr>
    </w:tblStylePr>
    <w:tblStylePr w:type="band1Horz">
      <w:tblPr/>
      <w:trPr>
        <w:hidden/>
      </w:trPr>
      <w:tcPr>
        <w:shd w:val="clear" w:color="auto" w:fill="F7D096" w:themeFill="accent1" w:themeFillTint="7F"/>
      </w:tcPr>
    </w:tblStylePr>
  </w:style>
  <w:style w:type="table" w:styleId="-25">
    <w:name w:val="Colorful Grid Accent 2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rPr>
      <w:hidden/>
    </w:trPr>
    <w:tcPr>
      <w:shd w:val="clear" w:color="auto" w:fill="EDDFDA" w:themeFill="accent2" w:themeFillTint="33"/>
    </w:tcPr>
    <w:tblStylePr w:type="firstRow">
      <w:rPr>
        <w:b/>
        <w:bCs/>
      </w:rPr>
      <w:tblPr/>
      <w:trPr>
        <w:hidden/>
      </w:trPr>
      <w:tcPr>
        <w:shd w:val="clear" w:color="auto" w:fill="DCBFB6" w:themeFill="accent2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DCBFB6" w:themeFill="accent2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7B4A3A" w:themeFill="accent2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7B4A3A" w:themeFill="accent2" w:themeFillShade="BF"/>
      </w:tcPr>
    </w:tblStylePr>
    <w:tblStylePr w:type="band1Vert">
      <w:tblPr/>
      <w:trPr>
        <w:hidden/>
      </w:trPr>
      <w:tcPr>
        <w:shd w:val="clear" w:color="auto" w:fill="D4B0A4" w:themeFill="accent2" w:themeFillTint="7F"/>
      </w:tcPr>
    </w:tblStylePr>
    <w:tblStylePr w:type="band1Horz">
      <w:tblPr/>
      <w:trPr>
        <w:hidden/>
      </w:trPr>
      <w:tcPr>
        <w:shd w:val="clear" w:color="auto" w:fill="D4B0A4" w:themeFill="accent2" w:themeFillTint="7F"/>
      </w:tcPr>
    </w:tblStylePr>
  </w:style>
  <w:style w:type="table" w:styleId="-35">
    <w:name w:val="Colorful Grid Accent 3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rPr>
      <w:hidden/>
    </w:trPr>
    <w:tcPr>
      <w:shd w:val="clear" w:color="auto" w:fill="F0E7E5" w:themeFill="accent3" w:themeFillTint="33"/>
    </w:tcPr>
    <w:tblStylePr w:type="firstRow">
      <w:rPr>
        <w:b/>
        <w:bCs/>
      </w:rPr>
      <w:tblPr/>
      <w:trPr>
        <w:hidden/>
      </w:trPr>
      <w:tcPr>
        <w:shd w:val="clear" w:color="auto" w:fill="E1D0CC" w:themeFill="accent3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E1D0CC" w:themeFill="accent3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926155" w:themeFill="accent3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926155" w:themeFill="accent3" w:themeFillShade="BF"/>
      </w:tcPr>
    </w:tblStylePr>
    <w:tblStylePr w:type="band1Vert">
      <w:tblPr/>
      <w:trPr>
        <w:hidden/>
      </w:trPr>
      <w:tcPr>
        <w:shd w:val="clear" w:color="auto" w:fill="DAC4BF" w:themeFill="accent3" w:themeFillTint="7F"/>
      </w:tcPr>
    </w:tblStylePr>
    <w:tblStylePr w:type="band1Horz">
      <w:tblPr/>
      <w:trPr>
        <w:hidden/>
      </w:trPr>
      <w:tcPr>
        <w:shd w:val="clear" w:color="auto" w:fill="DAC4BF" w:themeFill="accent3" w:themeFillTint="7F"/>
      </w:tcPr>
    </w:tblStylePr>
  </w:style>
  <w:style w:type="table" w:styleId="-45">
    <w:name w:val="Colorful Grid Accent 4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rPr>
      <w:hidden/>
    </w:trPr>
    <w:tcPr>
      <w:shd w:val="clear" w:color="auto" w:fill="F3EAE1" w:themeFill="accent4" w:themeFillTint="33"/>
    </w:tcPr>
    <w:tblStylePr w:type="firstRow">
      <w:rPr>
        <w:b/>
        <w:bCs/>
      </w:rPr>
      <w:tblPr/>
      <w:trPr>
        <w:hidden/>
      </w:trPr>
      <w:tcPr>
        <w:shd w:val="clear" w:color="auto" w:fill="E7D5C4" w:themeFill="accent4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E7D5C4" w:themeFill="accent4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A17142" w:themeFill="accent4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A17142" w:themeFill="accent4" w:themeFillShade="BF"/>
      </w:tcPr>
    </w:tblStylePr>
    <w:tblStylePr w:type="band1Vert">
      <w:tblPr/>
      <w:trPr>
        <w:hidden/>
      </w:trPr>
      <w:tcPr>
        <w:shd w:val="clear" w:color="auto" w:fill="E1CBB6" w:themeFill="accent4" w:themeFillTint="7F"/>
      </w:tcPr>
    </w:tblStylePr>
    <w:tblStylePr w:type="band1Horz">
      <w:tblPr/>
      <w:trPr>
        <w:hidden/>
      </w:trPr>
      <w:tcPr>
        <w:shd w:val="clear" w:color="auto" w:fill="E1CBB6" w:themeFill="accent4" w:themeFillTint="7F"/>
      </w:tcPr>
    </w:tblStylePr>
  </w:style>
  <w:style w:type="table" w:styleId="-55">
    <w:name w:val="Colorful Grid Accent 5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rPr>
      <w:hidden/>
    </w:trPr>
    <w:tcPr>
      <w:shd w:val="clear" w:color="auto" w:fill="ECE9E3" w:themeFill="accent5" w:themeFillTint="33"/>
    </w:tcPr>
    <w:tblStylePr w:type="firstRow">
      <w:rPr>
        <w:b/>
        <w:bCs/>
      </w:rPr>
      <w:tblPr/>
      <w:trPr>
        <w:hidden/>
      </w:trPr>
      <w:tcPr>
        <w:shd w:val="clear" w:color="auto" w:fill="D9D4C7" w:themeFill="accent5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D9D4C7" w:themeFill="accent5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7B7053" w:themeFill="accent5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7B7053" w:themeFill="accent5" w:themeFillShade="BF"/>
      </w:tcPr>
    </w:tblStylePr>
    <w:tblStylePr w:type="band1Vert">
      <w:tblPr/>
      <w:trPr>
        <w:hidden/>
      </w:trPr>
      <w:tcPr>
        <w:shd w:val="clear" w:color="auto" w:fill="D0CAB9" w:themeFill="accent5" w:themeFillTint="7F"/>
      </w:tcPr>
    </w:tblStylePr>
    <w:tblStylePr w:type="band1Horz">
      <w:tblPr/>
      <w:trPr>
        <w:hidden/>
      </w:trPr>
      <w:tcPr>
        <w:shd w:val="clear" w:color="auto" w:fill="D0CAB9" w:themeFill="accent5" w:themeFillTint="7F"/>
      </w:tcPr>
    </w:tblStylePr>
  </w:style>
  <w:style w:type="table" w:styleId="-65">
    <w:name w:val="Colorful Grid Accent 6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rPr>
      <w:hidden/>
    </w:trPr>
    <w:tcPr>
      <w:shd w:val="clear" w:color="auto" w:fill="F5E3D1" w:themeFill="accent6" w:themeFillTint="33"/>
    </w:tcPr>
    <w:tblStylePr w:type="firstRow">
      <w:rPr>
        <w:b/>
        <w:bCs/>
      </w:rPr>
      <w:tblPr/>
      <w:trPr>
        <w:hidden/>
      </w:trPr>
      <w:tcPr>
        <w:shd w:val="clear" w:color="auto" w:fill="EBC7A3" w:themeFill="accent6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EBC7A3" w:themeFill="accent6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90571E" w:themeFill="accent6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90571E" w:themeFill="accent6" w:themeFillShade="BF"/>
      </w:tcPr>
    </w:tblStylePr>
    <w:tblStylePr w:type="band1Vert">
      <w:tblPr/>
      <w:trPr>
        <w:hidden/>
      </w:trPr>
      <w:tcPr>
        <w:shd w:val="clear" w:color="auto" w:fill="E7B98D" w:themeFill="accent6" w:themeFillTint="7F"/>
      </w:tcPr>
    </w:tblStylePr>
    <w:tblStylePr w:type="band1Horz">
      <w:tblPr/>
      <w:trPr>
        <w:hidden/>
      </w:trPr>
      <w:tcPr>
        <w:shd w:val="clear" w:color="auto" w:fill="E7B98D" w:themeFill="accent6" w:themeFillTint="7F"/>
      </w:tcPr>
    </w:tblStylePr>
  </w:style>
  <w:style w:type="character" w:customStyle="1" w:styleId="Char1">
    <w:name w:val="Κεφαλίδα Char"/>
    <w:basedOn w:val="a2"/>
    <w:link w:val="a9"/>
    <w:uiPriority w:val="99"/>
    <w:qFormat/>
  </w:style>
  <w:style w:type="character" w:customStyle="1" w:styleId="Char0">
    <w:name w:val="Υποσέλιδο Char"/>
    <w:basedOn w:val="a2"/>
    <w:link w:val="a8"/>
    <w:uiPriority w:val="99"/>
    <w:qFormat/>
  </w:style>
  <w:style w:type="paragraph" w:styleId="af8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1Char">
    <w:name w:val="Επικεφαλίδα 1 Char"/>
    <w:basedOn w:val="a2"/>
    <w:link w:val="1"/>
    <w:uiPriority w:val="9"/>
    <w:qFormat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qFormat/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qFormat/>
    <w:rPr>
      <w:rFonts w:asciiTheme="majorHAnsi" w:eastAsiaTheme="majorEastAsia" w:hAnsiTheme="majorHAnsi" w:cstheme="majorBidi"/>
      <w:b/>
      <w:bCs/>
      <w:color w:val="F0A22E" w:themeColor="accent1"/>
    </w:rPr>
  </w:style>
  <w:style w:type="character" w:customStyle="1" w:styleId="Char4">
    <w:name w:val="Τίτλος Char"/>
    <w:basedOn w:val="a2"/>
    <w:link w:val="af0"/>
    <w:uiPriority w:val="10"/>
    <w:qFormat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Υπότιτλος Char"/>
    <w:basedOn w:val="a2"/>
    <w:link w:val="ae"/>
    <w:uiPriority w:val="11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paragraph" w:styleId="af9">
    <w:name w:val="List Paragraph"/>
    <w:basedOn w:val="a1"/>
    <w:uiPriority w:val="34"/>
    <w:qFormat/>
    <w:pPr>
      <w:ind w:left="720"/>
      <w:contextualSpacing/>
    </w:pPr>
  </w:style>
  <w:style w:type="character" w:customStyle="1" w:styleId="Char">
    <w:name w:val="Σώμα κειμένου Char"/>
    <w:basedOn w:val="a2"/>
    <w:link w:val="a5"/>
    <w:uiPriority w:val="99"/>
    <w:qFormat/>
  </w:style>
  <w:style w:type="character" w:customStyle="1" w:styleId="2Char0">
    <w:name w:val="Σώμα κείμενου 2 Char"/>
    <w:basedOn w:val="a2"/>
    <w:link w:val="22"/>
    <w:uiPriority w:val="99"/>
    <w:qFormat/>
  </w:style>
  <w:style w:type="character" w:customStyle="1" w:styleId="3Char0">
    <w:name w:val="Σώμα κείμενου 3 Char"/>
    <w:basedOn w:val="a2"/>
    <w:link w:val="32"/>
    <w:uiPriority w:val="99"/>
    <w:qFormat/>
    <w:rPr>
      <w:sz w:val="16"/>
      <w:szCs w:val="16"/>
    </w:rPr>
  </w:style>
  <w:style w:type="character" w:customStyle="1" w:styleId="Char2">
    <w:name w:val="Κείμενο μακροεντολής Char"/>
    <w:basedOn w:val="a2"/>
    <w:link w:val="ac"/>
    <w:uiPriority w:val="99"/>
    <w:qFormat/>
    <w:rPr>
      <w:rFonts w:ascii="Courier" w:hAnsi="Courier"/>
      <w:sz w:val="20"/>
      <w:szCs w:val="20"/>
    </w:rPr>
  </w:style>
  <w:style w:type="paragraph" w:styleId="afa">
    <w:name w:val="Quote"/>
    <w:basedOn w:val="a1"/>
    <w:next w:val="a1"/>
    <w:link w:val="Char5"/>
    <w:uiPriority w:val="29"/>
    <w:qFormat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a"/>
    <w:uiPriority w:val="29"/>
    <w:qFormat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F0A22E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qFormat/>
    <w:rPr>
      <w:rFonts w:asciiTheme="majorHAnsi" w:eastAsiaTheme="majorEastAsia" w:hAnsiTheme="majorHAnsi" w:cstheme="majorBidi"/>
      <w:color w:val="855309" w:themeColor="accent1" w:themeShade="80"/>
    </w:rPr>
  </w:style>
  <w:style w:type="character" w:customStyle="1" w:styleId="6Char">
    <w:name w:val="Επικεφαλίδα 6 Char"/>
    <w:basedOn w:val="a2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855309" w:themeColor="accent1" w:themeShade="80"/>
    </w:rPr>
  </w:style>
  <w:style w:type="character" w:customStyle="1" w:styleId="7Char">
    <w:name w:val="Επικεφαλίδα 7 Char"/>
    <w:basedOn w:val="a2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Pr>
      <w:rFonts w:asciiTheme="majorHAnsi" w:eastAsiaTheme="majorEastAsia" w:hAnsiTheme="majorHAnsi" w:cstheme="majorBidi"/>
      <w:color w:val="F0A22E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b">
    <w:name w:val="Intense Quote"/>
    <w:basedOn w:val="a1"/>
    <w:next w:val="a1"/>
    <w:link w:val="Char6"/>
    <w:uiPriority w:val="30"/>
    <w:qFormat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Char6">
    <w:name w:val="Έντονο απόσπ. Char"/>
    <w:basedOn w:val="a2"/>
    <w:link w:val="afb"/>
    <w:uiPriority w:val="30"/>
    <w:qFormat/>
    <w:rPr>
      <w:b/>
      <w:bCs/>
      <w:i/>
      <w:iCs/>
      <w:color w:val="F0A22E" w:themeColor="accent1"/>
    </w:rPr>
  </w:style>
  <w:style w:type="character" w:customStyle="1" w:styleId="13">
    <w:name w:val="Διακριτική έμφαση1"/>
    <w:basedOn w:val="a2"/>
    <w:uiPriority w:val="19"/>
    <w:qFormat/>
    <w:rPr>
      <w:i/>
      <w:iCs/>
      <w:color w:val="7F7F7F" w:themeColor="text1" w:themeTint="80"/>
    </w:rPr>
  </w:style>
  <w:style w:type="character" w:customStyle="1" w:styleId="14">
    <w:name w:val="Έντονη έμφαση1"/>
    <w:basedOn w:val="a2"/>
    <w:uiPriority w:val="21"/>
    <w:qFormat/>
    <w:rPr>
      <w:b/>
      <w:bCs/>
      <w:i/>
      <w:iCs/>
      <w:color w:val="F0A22E" w:themeColor="accent1"/>
    </w:rPr>
  </w:style>
  <w:style w:type="character" w:customStyle="1" w:styleId="15">
    <w:name w:val="Διακριτική αναφορά1"/>
    <w:basedOn w:val="a2"/>
    <w:uiPriority w:val="31"/>
    <w:qFormat/>
    <w:rPr>
      <w:smallCaps/>
      <w:color w:val="A5644E" w:themeColor="accent2"/>
      <w:u w:val="single"/>
    </w:rPr>
  </w:style>
  <w:style w:type="character" w:customStyle="1" w:styleId="16">
    <w:name w:val="Έντονη αναφορά1"/>
    <w:basedOn w:val="a2"/>
    <w:uiPriority w:val="32"/>
    <w:qFormat/>
    <w:rPr>
      <w:b/>
      <w:bCs/>
      <w:smallCaps/>
      <w:color w:val="A5644E" w:themeColor="accent2"/>
      <w:spacing w:val="5"/>
      <w:u w:val="single"/>
    </w:rPr>
  </w:style>
  <w:style w:type="character" w:customStyle="1" w:styleId="17">
    <w:name w:val="Τίτλος βιβλίου1"/>
    <w:basedOn w:val="a2"/>
    <w:uiPriority w:val="33"/>
    <w:qFormat/>
    <w:rPr>
      <w:b/>
      <w:bCs/>
      <w:smallCaps/>
      <w:spacing w:val="5"/>
    </w:rPr>
  </w:style>
  <w:style w:type="paragraph" w:customStyle="1" w:styleId="18">
    <w:name w:val="Επικεφαλίδα ΠΠ1"/>
    <w:basedOn w:val="1"/>
    <w:next w:val="a1"/>
    <w:uiPriority w:val="39"/>
    <w:semiHidden/>
    <w:unhideWhenUsed/>
    <w:qFormat/>
    <w:pPr>
      <w:outlineLvl w:val="9"/>
    </w:pPr>
  </w:style>
  <w:style w:type="character" w:customStyle="1" w:styleId="UnresolvedMention">
    <w:name w:val="Unresolved Mention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qc.chemeng.uowm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office@uowm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Πορτοκαλί κίτρινο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DB6D59-9980-4F5B-93E3-90D2865A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python-docx</dc:creator>
  <dc:description>generated by python-docx</dc:description>
  <cp:lastModifiedBy>Natasa Chatzigeorgiou </cp:lastModifiedBy>
  <cp:revision>59</cp:revision>
  <cp:lastPrinted>2025-07-31T08:48:00Z</cp:lastPrinted>
  <dcterms:created xsi:type="dcterms:W3CDTF">2025-08-07T18:12:00Z</dcterms:created>
  <dcterms:modified xsi:type="dcterms:W3CDTF">2025-08-07T18:55:00Z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56D063C203264326913F76DAD8972088_13</vt:lpwstr>
  </property>
</Properties>
</file>