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2F2F2" w:themeColor="background1" w:themeShade="F2"/>
  <w:body>
    <w:p w14:paraId="05D38410">
      <w:pPr>
        <w:rPr>
          <w:rFonts w:hint="default" w:ascii="Calibri" w:hAnsi="Calibri" w:cs="Calibri"/>
          <w:sz w:val="24"/>
          <w:szCs w:val="24"/>
          <w:lang w:val="el-GR"/>
        </w:rPr>
      </w:pPr>
      <w:r>
        <w:rPr>
          <w:rFonts w:hint="default" w:ascii="Calibri" w:hAnsi="Calibri" w:cs="Calibri"/>
          <w:vanish/>
          <w:sz w:val="24"/>
          <w:szCs w:val="24"/>
          <w:lang w:val="el-GR"/>
        </w:rPr>
        <w:t>Τέλος φόρμας</w:t>
      </w:r>
    </w:p>
    <w:p w14:paraId="2D03B01B">
      <w:pPr>
        <w:jc w:val="right"/>
        <w:rPr>
          <w:rFonts w:hint="default" w:ascii="Calibri" w:hAnsi="Calibri" w:cs="Calibri"/>
          <w:b/>
          <w:bCs/>
          <w:sz w:val="24"/>
          <w:szCs w:val="24"/>
          <w:lang w:val="el-GR"/>
        </w:rPr>
      </w:pPr>
    </w:p>
    <w:p w14:paraId="785E4D68">
      <w:pPr>
        <w:jc w:val="right"/>
        <w:rPr>
          <w:rFonts w:hint="default" w:ascii="Calibri" w:hAnsi="Calibri" w:cs="Calibri"/>
          <w:sz w:val="24"/>
          <w:szCs w:val="24"/>
          <w:lang w:val="el-GR"/>
        </w:rPr>
      </w:pPr>
      <w:r>
        <w:rPr>
          <w:rFonts w:hint="default" w:ascii="Calibri" w:hAnsi="Calibri" w:cs="Calibri"/>
          <w:sz w:val="24"/>
          <w:szCs w:val="24"/>
          <w:lang w:val="el-GR"/>
        </w:rPr>
        <w:t>15 Ιουλίου 2025</w:t>
      </w:r>
    </w:p>
    <w:p w14:paraId="393253E0">
      <w:pPr>
        <w:jc w:val="both"/>
        <w:rPr>
          <w:rFonts w:hint="default" w:ascii="Calibri" w:hAnsi="Calibri" w:cs="Calibri"/>
          <w:b/>
          <w:bCs/>
          <w:sz w:val="24"/>
          <w:szCs w:val="24"/>
          <w:lang w:val="el-GR"/>
        </w:rPr>
      </w:pPr>
    </w:p>
    <w:p w14:paraId="06AC26EF">
      <w:pPr>
        <w:jc w:val="center"/>
        <w:rPr>
          <w:rFonts w:hint="default" w:ascii="Calibri" w:hAnsi="Calibri" w:cs="Calibri"/>
          <w:b/>
          <w:bCs/>
          <w:sz w:val="24"/>
          <w:szCs w:val="24"/>
          <w:lang w:val="el-GR"/>
        </w:rPr>
      </w:pPr>
      <w:r>
        <w:rPr>
          <w:rFonts w:hint="default" w:ascii="Calibri" w:hAnsi="Calibri" w:cs="Calibri"/>
          <w:b/>
          <w:bCs/>
          <w:sz w:val="24"/>
          <w:szCs w:val="24"/>
          <w:u w:val="none"/>
          <w:lang w:val="el-GR"/>
        </w:rPr>
        <w:t>ΔΕΛΤΙΟ ΤΥΠΟΥ</w:t>
      </w:r>
    </w:p>
    <w:p w14:paraId="4FE27FB0">
      <w:pPr>
        <w:jc w:val="center"/>
        <w:rPr>
          <w:rFonts w:hint="default" w:ascii="Calibri" w:hAnsi="Calibri" w:cs="Calibri"/>
          <w:sz w:val="24"/>
          <w:szCs w:val="24"/>
          <w:lang w:val="el-GR"/>
        </w:rPr>
      </w:pPr>
      <w:r>
        <w:rPr>
          <w:rFonts w:hint="default" w:cs="Calibri" w:asciiTheme="majorAscii" w:hAnsiTheme="majorAscii"/>
          <w:b/>
          <w:bCs/>
          <w:sz w:val="24"/>
          <w:szCs w:val="24"/>
          <w:lang w:val="el-GR"/>
        </w:rPr>
        <w:t>Πανεπιστήμιο Δυτικής Μακεδονίας: Σε πλήρη εξέλιξη η διεθνής συνεργασία  με το China Three Gorges University -  Υλοποιήθηκε  το  Θερινό  Σχολείο  με επίκεντρο την πράσινη ενέργεια</w:t>
      </w:r>
    </w:p>
    <w:p w14:paraId="0EC4FEAA">
      <w:pPr>
        <w:keepNext w:val="0"/>
        <w:keepLines w:val="0"/>
        <w:pageBreakBefore w:val="0"/>
        <w:widowControl/>
        <w:kinsoku/>
        <w:wordWrap/>
        <w:overflowPunct/>
        <w:topLinePunct w:val="0"/>
        <w:autoSpaceDE/>
        <w:autoSpaceDN/>
        <w:bidi w:val="0"/>
        <w:adjustRightInd/>
        <w:snapToGrid/>
        <w:ind w:firstLine="480" w:firstLineChars="200"/>
        <w:jc w:val="both"/>
        <w:textAlignment w:val="auto"/>
        <w:rPr>
          <w:rFonts w:hint="default" w:ascii="Calibri" w:hAnsi="Calibri" w:cs="Calibri"/>
          <w:sz w:val="24"/>
          <w:szCs w:val="24"/>
          <w:lang w:val="el-GR"/>
        </w:rPr>
      </w:pPr>
      <w:r>
        <w:rPr>
          <w:rFonts w:hint="default" w:ascii="Calibri" w:hAnsi="Calibri" w:cs="Calibri"/>
          <w:sz w:val="24"/>
          <w:szCs w:val="24"/>
          <w:lang w:val="el-GR"/>
        </w:rPr>
        <w:t xml:space="preserve">Ολοκληρώθηκε το Θερινό Σχολείο  με θέμα  </w:t>
      </w:r>
      <w:r>
        <w:rPr>
          <w:rFonts w:hint="default" w:ascii="Calibri" w:hAnsi="Calibri"/>
          <w:sz w:val="24"/>
          <w:szCs w:val="24"/>
          <w:lang w:val="el-GR"/>
        </w:rPr>
        <w:t>«</w:t>
      </w:r>
      <w:r>
        <w:rPr>
          <w:rFonts w:hint="default" w:ascii="Calibri" w:hAnsi="Calibri" w:cs="Calibri"/>
          <w:sz w:val="24"/>
          <w:szCs w:val="24"/>
          <w:lang w:val="el-GR"/>
        </w:rPr>
        <w:t>Ηλεκτροπαραγωγή  και μετάβαση προς ένα πράσινο μέλλον</w:t>
      </w:r>
      <w:r>
        <w:rPr>
          <w:rFonts w:hint="default" w:ascii="Calibri" w:hAnsi="Calibri"/>
          <w:sz w:val="24"/>
          <w:szCs w:val="24"/>
          <w:lang w:val="el-GR"/>
        </w:rPr>
        <w:t xml:space="preserve">» </w:t>
      </w:r>
      <w:r>
        <w:rPr>
          <w:rFonts w:hint="default" w:ascii="Calibri" w:hAnsi="Calibri" w:cs="Calibri"/>
          <w:sz w:val="24"/>
          <w:szCs w:val="24"/>
          <w:lang w:val="el-GR"/>
        </w:rPr>
        <w:t>που διοργάνωσε το Πανεπιστήμιο Δυτικής Μακεδονίας, σηματοδοτώντας ένα ακόμη ορόσημο στη διεθνή του πορεία.</w:t>
      </w:r>
    </w:p>
    <w:p w14:paraId="541A853F">
      <w:pPr>
        <w:keepNext w:val="0"/>
        <w:keepLines w:val="0"/>
        <w:pageBreakBefore w:val="0"/>
        <w:widowControl/>
        <w:kinsoku/>
        <w:wordWrap/>
        <w:overflowPunct/>
        <w:topLinePunct w:val="0"/>
        <w:autoSpaceDE/>
        <w:autoSpaceDN/>
        <w:bidi w:val="0"/>
        <w:adjustRightInd/>
        <w:snapToGrid/>
        <w:ind w:firstLine="480" w:firstLineChars="200"/>
        <w:jc w:val="both"/>
        <w:textAlignment w:val="auto"/>
        <w:rPr>
          <w:rFonts w:hint="default" w:ascii="Calibri" w:hAnsi="Calibri" w:cs="Calibri"/>
          <w:sz w:val="24"/>
          <w:szCs w:val="24"/>
          <w:lang w:val="el-GR"/>
        </w:rPr>
      </w:pPr>
      <w:r>
        <w:rPr>
          <w:rFonts w:hint="default" w:ascii="Calibri" w:hAnsi="Calibri" w:cs="Calibri"/>
          <w:sz w:val="24"/>
          <w:szCs w:val="24"/>
          <w:lang w:val="el-GR"/>
        </w:rPr>
        <w:t>Είκοσι προπτυχιακοί φοιτητές και φοιτήτριες του Τμήματος Ηλεκτρολόγων Μηχανικών του China Three Gorges University, συνοδευόμενοι από δύο καθηγητές, φιλοξενήθηκαν στις εγκαταστάσεις του Πανεπιστημίου στη ΖΕΠ, από τις 6 έως τις 12 Ιουλίου 2025. Είναι η πρώτη φορά που το Πανεπιστήμιο Δυτικής Μακεδονίας υλοποιεί ανάλογο πρόγραμμα, ενδυναμώνοντας τη στρατηγική του συνεργασία με ένα σημαντικό πανεπιστήμιο της Κίνας.</w:t>
      </w:r>
    </w:p>
    <w:p w14:paraId="06163382">
      <w:pPr>
        <w:keepNext w:val="0"/>
        <w:keepLines w:val="0"/>
        <w:pageBreakBefore w:val="0"/>
        <w:widowControl/>
        <w:kinsoku/>
        <w:wordWrap/>
        <w:overflowPunct/>
        <w:topLinePunct w:val="0"/>
        <w:autoSpaceDE/>
        <w:autoSpaceDN/>
        <w:bidi w:val="0"/>
        <w:adjustRightInd/>
        <w:snapToGrid/>
        <w:ind w:firstLine="480" w:firstLineChars="200"/>
        <w:jc w:val="both"/>
        <w:textAlignment w:val="auto"/>
        <w:rPr>
          <w:rFonts w:hint="default" w:ascii="Calibri" w:hAnsi="Calibri" w:cs="Calibri"/>
          <w:sz w:val="24"/>
          <w:szCs w:val="24"/>
          <w:lang w:val="el-GR"/>
        </w:rPr>
      </w:pPr>
      <w:r>
        <w:rPr>
          <w:rFonts w:hint="default" w:ascii="Calibri" w:hAnsi="Calibri" w:cs="Calibri"/>
          <w:sz w:val="24"/>
          <w:szCs w:val="24"/>
          <w:lang w:val="el-GR"/>
        </w:rPr>
        <w:t>Το Θερινό Σχολείο αποτελεί το δεύτερο στάδιο της συνεργασίας που ξεκίνησε το 2024, με στόχο την ακαδημαϊκή σύνδεση, τη μεταφορά τεχνογνωσίας και τη δημιουργία “γεφυρών” μεταξύ των δύο πανεπιστημίων στον κρίσιμο τομέα της ενέργειας.</w:t>
      </w:r>
    </w:p>
    <w:p w14:paraId="1469C065">
      <w:pPr>
        <w:keepNext w:val="0"/>
        <w:keepLines w:val="0"/>
        <w:pageBreakBefore w:val="0"/>
        <w:widowControl/>
        <w:kinsoku/>
        <w:wordWrap/>
        <w:overflowPunct/>
        <w:topLinePunct w:val="0"/>
        <w:autoSpaceDE/>
        <w:autoSpaceDN/>
        <w:bidi w:val="0"/>
        <w:adjustRightInd/>
        <w:snapToGrid/>
        <w:ind w:firstLine="480" w:firstLineChars="200"/>
        <w:jc w:val="both"/>
        <w:textAlignment w:val="auto"/>
        <w:rPr>
          <w:rFonts w:hint="default" w:ascii="Calibri" w:hAnsi="Calibri" w:cs="Calibri"/>
          <w:sz w:val="24"/>
          <w:szCs w:val="24"/>
          <w:lang w:val="el-GR"/>
        </w:rPr>
      </w:pPr>
      <w:r>
        <w:rPr>
          <w:rFonts w:hint="default" w:ascii="Calibri" w:hAnsi="Calibri" w:cs="Calibri"/>
          <w:sz w:val="24"/>
          <w:szCs w:val="24"/>
          <w:lang w:val="el-GR"/>
        </w:rPr>
        <w:t>Το πρόγραμμα συνδύασε επιστημονικές διαλέξεις, επισκέψεις σε ενεργειακές εγκαταστάσεις και ομαδικές εργασίες, αναδεικνύοντας το Πανεπιστήμιο Δυτικής Μακεδονίας ως κόμβο γνώσης και καινοτομίας στην ενεργειακή μετάβαση.</w:t>
      </w:r>
    </w:p>
    <w:p w14:paraId="7032E034">
      <w:pPr>
        <w:keepNext w:val="0"/>
        <w:keepLines w:val="0"/>
        <w:pageBreakBefore w:val="0"/>
        <w:widowControl/>
        <w:kinsoku/>
        <w:wordWrap/>
        <w:overflowPunct/>
        <w:topLinePunct w:val="0"/>
        <w:autoSpaceDE/>
        <w:autoSpaceDN/>
        <w:bidi w:val="0"/>
        <w:adjustRightInd/>
        <w:snapToGrid/>
        <w:ind w:firstLine="480" w:firstLineChars="200"/>
        <w:jc w:val="both"/>
        <w:textAlignment w:val="auto"/>
        <w:rPr>
          <w:rFonts w:hint="default" w:ascii="Calibri" w:hAnsi="Calibri" w:cs="Calibri"/>
          <w:i/>
          <w:iCs/>
          <w:sz w:val="24"/>
          <w:szCs w:val="24"/>
          <w:lang w:val="el-GR"/>
        </w:rPr>
      </w:pPr>
      <w:r>
        <w:rPr>
          <w:rFonts w:hint="default" w:ascii="Calibri" w:hAnsi="Calibri" w:cs="Calibri"/>
          <w:i/>
          <w:iCs/>
          <w:sz w:val="24"/>
          <w:szCs w:val="24"/>
          <w:lang w:val="el-GR"/>
        </w:rPr>
        <w:t>Κατά την έναρξη του Θερινού Σχολείου τους φοιτητές καλωσόρισε  ο Αντιπρύτανης Έρευνας και Καινοτομίας, Καθηγητής Στέργιος Μαρόπουλος. Ο  επιστημονικά υπεύθυνος του θερινού σχολείου, Καθηγητής του Τμήματος Ηλεκτρολόγων Μηχανικών και Μηχανικών Υπολογιστών, Γιώργος Χριστοφορίδης, υπογράμμισε πως «Η συνεργασία αυτή αναδεικνύει τον διεθνή προσανατολισμό  του Πανεπιστημίου Δυτικής Μακεδονίας και τη συμμετοχή του στον διάλογο για την ενέργεια και την αναπτυξιακή μετάβαση. Η ανατροφοδότηση που λάβαμε είναι ιδιαιτέρως ενθαρρυντική και μας δίνει τη δύναμη να συνεχίσουμε με ακόμη πιο φιλόδοξες πρωτοβουλίες».</w:t>
      </w:r>
    </w:p>
    <w:p w14:paraId="5560FF66">
      <w:pPr>
        <w:keepNext w:val="0"/>
        <w:keepLines w:val="0"/>
        <w:pageBreakBefore w:val="0"/>
        <w:widowControl/>
        <w:kinsoku/>
        <w:wordWrap/>
        <w:overflowPunct/>
        <w:topLinePunct w:val="0"/>
        <w:autoSpaceDE/>
        <w:autoSpaceDN/>
        <w:bidi w:val="0"/>
        <w:adjustRightInd/>
        <w:snapToGrid/>
        <w:ind w:firstLine="480" w:firstLineChars="200"/>
        <w:jc w:val="both"/>
        <w:textAlignment w:val="auto"/>
        <w:rPr>
          <w:rFonts w:hint="default" w:ascii="Calibri" w:hAnsi="Calibri" w:cs="Calibri"/>
          <w:i/>
          <w:iCs/>
          <w:sz w:val="24"/>
          <w:szCs w:val="24"/>
          <w:lang w:val="el-GR"/>
        </w:rPr>
      </w:pPr>
      <w:r>
        <w:rPr>
          <w:rFonts w:hint="default" w:ascii="Calibri" w:hAnsi="Calibri" w:cs="Calibri"/>
          <w:i/>
          <w:iCs/>
          <w:sz w:val="24"/>
          <w:szCs w:val="24"/>
          <w:lang w:val="el-GR"/>
        </w:rPr>
        <w:t>Επίσης, ο ακαδημαϊκά υπεύθυνος του θερινού σχολείου, Επίκουρος Καθηγητής του Τμήματος Μηχανολόγων Μηχανικών, Αλκιβιάδης Τσάμης, ανέφερε πως «Τέτοιου είδους πρωτοβουλίες, συμβάλλουν ουσιαστικά στη σύνδεση της ακαδημαϊκής γνώσης με τις ανάγκες της αγοράς</w:t>
      </w:r>
      <w:bookmarkStart w:id="0" w:name="_GoBack"/>
      <w:bookmarkEnd w:id="0"/>
      <w:r>
        <w:rPr>
          <w:rFonts w:hint="default" w:ascii="Calibri" w:hAnsi="Calibri" w:cs="Calibri"/>
          <w:i/>
          <w:iCs/>
          <w:sz w:val="24"/>
          <w:szCs w:val="24"/>
          <w:lang w:val="el-GR"/>
        </w:rPr>
        <w:t>, γεγονός που έχει ιδιαίτερη αξία όταν αφορά κρίσιμους τομείς όπως η ενέργεια και η βιώσιμη ανάπτυξη» .</w:t>
      </w:r>
    </w:p>
    <w:p w14:paraId="52A4DD65">
      <w:pPr>
        <w:keepNext w:val="0"/>
        <w:keepLines w:val="0"/>
        <w:pageBreakBefore w:val="0"/>
        <w:widowControl/>
        <w:kinsoku/>
        <w:wordWrap/>
        <w:overflowPunct/>
        <w:topLinePunct w:val="0"/>
        <w:autoSpaceDE/>
        <w:autoSpaceDN/>
        <w:bidi w:val="0"/>
        <w:adjustRightInd/>
        <w:snapToGrid/>
        <w:ind w:firstLine="480" w:firstLineChars="200"/>
        <w:jc w:val="both"/>
        <w:textAlignment w:val="auto"/>
        <w:rPr>
          <w:rFonts w:hint="default" w:ascii="Calibri" w:hAnsi="Calibri" w:cs="Calibri"/>
          <w:sz w:val="24"/>
          <w:szCs w:val="24"/>
          <w:lang w:val="el-GR"/>
        </w:rPr>
      </w:pPr>
      <w:r>
        <w:rPr>
          <w:rFonts w:hint="default" w:ascii="Calibri" w:hAnsi="Calibri" w:cs="Calibri"/>
          <w:sz w:val="24"/>
          <w:szCs w:val="24"/>
          <w:lang w:val="el-GR"/>
        </w:rPr>
        <w:t>Σημειώνεται, ότι ήδη έχουν τεθεί οι βάσεις για την ανάπτυξη περαιτέρω συνεργασιών μεταξύ των δύο πανεπιστημίων, όπως η υλοποίηση κοινών διδακτορικών προγραμμάτων, η ανταλλαγή φοιτητών και ακαδημαϊκών, καθώς και η ενίσχυση του θεσμού του Θερινού Σχολείου, που φιλοδοξεί να αποτελέσει σημείο αναφοράς τα επόμενα χρόνια.</w:t>
      </w:r>
    </w:p>
    <w:p w14:paraId="056E5BAB">
      <w:pPr>
        <w:keepNext w:val="0"/>
        <w:keepLines w:val="0"/>
        <w:pageBreakBefore w:val="0"/>
        <w:widowControl/>
        <w:kinsoku/>
        <w:wordWrap/>
        <w:overflowPunct/>
        <w:topLinePunct w:val="0"/>
        <w:autoSpaceDE/>
        <w:autoSpaceDN/>
        <w:bidi w:val="0"/>
        <w:adjustRightInd/>
        <w:snapToGrid/>
        <w:ind w:firstLine="480" w:firstLineChars="200"/>
        <w:jc w:val="both"/>
        <w:textAlignment w:val="auto"/>
        <w:rPr>
          <w:rFonts w:hint="default" w:ascii="Calibri" w:hAnsi="Calibri" w:cs="Calibri"/>
          <w:sz w:val="24"/>
          <w:szCs w:val="24"/>
          <w:lang w:val="el-GR"/>
        </w:rPr>
      </w:pPr>
      <w:r>
        <w:rPr>
          <w:rFonts w:hint="default" w:ascii="Calibri" w:hAnsi="Calibri" w:cs="Calibri"/>
          <w:sz w:val="24"/>
          <w:szCs w:val="24"/>
          <w:lang w:val="el-GR"/>
        </w:rPr>
        <w:t>Η επιτυχία του θερινού σχολείου αποτυπώνει τη δυναμική και το διεθνές κύρος του Πανεπιστημίου Δυτικής Μακεδονίας, που με συνέπεια επενδύει σε συνεργασίες υψηλού επιπέδου, αναβαθμίζοντας τη θέση του στην παγκόσμια ακαδημαϊκή κοινότητα.</w:t>
      </w:r>
    </w:p>
    <w:sectPr>
      <w:headerReference r:id="rId5" w:type="default"/>
      <w:footerReference r:id="rId6" w:type="default"/>
      <w:pgSz w:w="12240" w:h="15840"/>
      <w:pgMar w:top="1440" w:right="1440" w:bottom="1152"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mbria">
    <w:panose1 w:val="02040503050406030204"/>
    <w:charset w:val="A1"/>
    <w:family w:val="roman"/>
    <w:pitch w:val="default"/>
    <w:sig w:usb0="E00006FF" w:usb1="420024FF" w:usb2="02000000" w:usb3="00000000" w:csb0="2000019F" w:csb1="00000000"/>
  </w:font>
  <w:font w:name="Cambria">
    <w:panose1 w:val="02040503050406030204"/>
    <w:charset w:val="00"/>
    <w:family w:val="auto"/>
    <w:pitch w:val="default"/>
    <w:sig w:usb0="E00006FF" w:usb1="420024FF" w:usb2="02000000" w:usb3="00000000" w:csb0="2000019F" w:csb1="00000000"/>
  </w:font>
  <w:font w:name="ＭＳ 明朝">
    <w:altName w:val="SimSun"/>
    <w:panose1 w:val="00000000000000000000"/>
    <w:charset w:val="86"/>
    <w:family w:val="auto"/>
    <w:pitch w:val="default"/>
    <w:sig w:usb0="00000000" w:usb1="00000000" w:usb2="00000000" w:usb3="00000000" w:csb0="00000000" w:csb1="00000000"/>
  </w:font>
  <w:font w:name="ＭＳ 明朝">
    <w:altName w:val="SimSun"/>
    <w:panose1 w:val="00000000000000000000"/>
    <w:charset w:val="86"/>
    <w:family w:val="auto"/>
    <w:pitch w:val="default"/>
    <w:sig w:usb0="00000000" w:usb1="00000000" w:usb2="00000000" w:usb3="00000000" w:csb0="00000000" w:csb1="00000000"/>
  </w:font>
  <w:font w:name="MS Gothic">
    <w:panose1 w:val="020B0609070205080204"/>
    <w:charset w:val="80"/>
    <w:family w:val="auto"/>
    <w:pitch w:val="default"/>
    <w:sig w:usb0="E00002FF" w:usb1="6AC7FDFB" w:usb2="08000012" w:usb3="00000000" w:csb0="4002009F" w:csb1="DFD70000"/>
  </w:font>
  <w:font w:name="Symbol">
    <w:panose1 w:val="05050102010706020507"/>
    <w:charset w:val="02"/>
    <w:family w:val="roman"/>
    <w:pitch w:val="default"/>
    <w:sig w:usb0="00000000" w:usb1="00000000" w:usb2="00000000" w:usb3="00000000" w:csb0="80000000" w:csb1="00000000"/>
  </w:font>
  <w:font w:name="Courier">
    <w:altName w:val="Courier New"/>
    <w:panose1 w:val="02070309020205020404"/>
    <w:charset w:val="00"/>
    <w:family w:val="auto"/>
    <w:pitch w:val="default"/>
    <w:sig w:usb0="00000000" w:usb1="00000000" w:usb2="00000000" w:usb3="00000000" w:csb0="00000001" w:csb1="00000000"/>
  </w:font>
  <w:font w:name="ＭＳ 明朝">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FC4AD">
    <w:pPr>
      <w:pStyle w:val="18"/>
      <w:rPr>
        <w:sz w:val="16"/>
        <w:lang w:val="el-GR"/>
      </w:rPr>
    </w:pPr>
    <w:r>
      <w:rPr>
        <w:sz w:val="16"/>
        <w:lang w:val="el-GR"/>
      </w:rPr>
      <w:t>Γραφείο Τύπου - Πανεπιστήμιο Δυτικής Μακεδονίας</w:t>
    </w:r>
  </w:p>
  <w:p w14:paraId="0B2D9586">
    <w:pPr>
      <w:pStyle w:val="18"/>
      <w:rPr>
        <w:sz w:val="16"/>
        <w:lang w:val="el-GR"/>
      </w:rPr>
    </w:pPr>
    <w:r>
      <w:fldChar w:fldCharType="begin"/>
    </w:r>
    <w:r>
      <w:instrText xml:space="preserve"> HYPERLINK "mailto:pressoffice@uowm.gr" </w:instrText>
    </w:r>
    <w:r>
      <w:fldChar w:fldCharType="separate"/>
    </w:r>
    <w:r>
      <w:rPr>
        <w:rStyle w:val="20"/>
        <w:sz w:val="16"/>
      </w:rPr>
      <w:t>pressoffice</w:t>
    </w:r>
    <w:r>
      <w:rPr>
        <w:rStyle w:val="20"/>
        <w:sz w:val="16"/>
        <w:lang w:val="el-GR"/>
      </w:rPr>
      <w:t>@</w:t>
    </w:r>
    <w:r>
      <w:rPr>
        <w:rStyle w:val="20"/>
        <w:sz w:val="16"/>
      </w:rPr>
      <w:t>uowm</w:t>
    </w:r>
    <w:r>
      <w:rPr>
        <w:rStyle w:val="20"/>
        <w:sz w:val="16"/>
        <w:lang w:val="el-GR"/>
      </w:rPr>
      <w:t>.</w:t>
    </w:r>
    <w:r>
      <w:rPr>
        <w:rStyle w:val="20"/>
        <w:sz w:val="16"/>
      </w:rPr>
      <w:t>gr</w:t>
    </w:r>
    <w:r>
      <w:rPr>
        <w:rStyle w:val="20"/>
        <w:sz w:val="16"/>
      </w:rPr>
      <w:fldChar w:fldCharType="end"/>
    </w:r>
  </w:p>
  <w:p w14:paraId="3E6AF3ED">
    <w:pPr>
      <w:pStyle w:val="18"/>
      <w:rPr>
        <w:sz w:val="16"/>
      </w:rPr>
    </w:pPr>
    <w:r>
      <w:rPr>
        <w:sz w:val="16"/>
        <w:lang w:val="el-GR"/>
      </w:rPr>
      <w:t>Τ_ 24610 562</w:t>
    </w:r>
    <w:r>
      <w:rPr>
        <w:sz w:val="16"/>
      </w:rPr>
      <w:t>08</w:t>
    </w:r>
  </w:p>
  <w:p w14:paraId="5F2997E7">
    <w:pPr>
      <w:pStyle w:val="18"/>
      <w:rPr>
        <w:sz w:val="16"/>
        <w:lang w:val="el-G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D19380">
    <w:pPr>
      <w:pStyle w:val="19"/>
      <w:jc w:val="center"/>
    </w:pPr>
    <w:r>
      <w:drawing>
        <wp:inline distT="0" distB="0" distL="0" distR="0">
          <wp:extent cx="1097280" cy="9772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a:stretch>
                    <a:fillRect/>
                  </a:stretch>
                </pic:blipFill>
                <pic:spPr>
                  <a:xfrm>
                    <a:off x="0" y="0"/>
                    <a:ext cx="1097280" cy="97763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32"/>
      <w:lvlText w:val="%1."/>
      <w:lvlJc w:val="left"/>
      <w:pPr>
        <w:tabs>
          <w:tab w:val="left" w:pos="1080"/>
        </w:tabs>
        <w:ind w:left="1080" w:hanging="360"/>
      </w:pPr>
    </w:lvl>
  </w:abstractNum>
  <w:abstractNum w:abstractNumId="1">
    <w:nsid w:val="FFFFFF7F"/>
    <w:multiLevelType w:val="singleLevel"/>
    <w:tmpl w:val="FFFFFF7F"/>
    <w:lvl w:ilvl="0" w:tentative="0">
      <w:start w:val="1"/>
      <w:numFmt w:val="decimal"/>
      <w:pStyle w:val="31"/>
      <w:lvlText w:val="%1."/>
      <w:lvlJc w:val="left"/>
      <w:pPr>
        <w:tabs>
          <w:tab w:val="left" w:pos="720"/>
        </w:tabs>
        <w:ind w:left="720" w:hanging="360"/>
      </w:pPr>
    </w:lvl>
  </w:abstractNum>
  <w:abstractNum w:abstractNumId="2">
    <w:nsid w:val="FFFFFF82"/>
    <w:multiLevelType w:val="singleLevel"/>
    <w:tmpl w:val="FFFFFF82"/>
    <w:lvl w:ilvl="0" w:tentative="0">
      <w:start w:val="1"/>
      <w:numFmt w:val="bullet"/>
      <w:pStyle w:val="26"/>
      <w:lvlText w:val=""/>
      <w:lvlJc w:val="left"/>
      <w:pPr>
        <w:tabs>
          <w:tab w:val="left" w:pos="1080"/>
        </w:tabs>
        <w:ind w:left="1080" w:hanging="360"/>
      </w:pPr>
      <w:rPr>
        <w:rFonts w:hint="default" w:ascii="Symbol" w:hAnsi="Symbol"/>
      </w:rPr>
    </w:lvl>
  </w:abstractNum>
  <w:abstractNum w:abstractNumId="3">
    <w:nsid w:val="FFFFFF83"/>
    <w:multiLevelType w:val="singleLevel"/>
    <w:tmpl w:val="FFFFFF83"/>
    <w:lvl w:ilvl="0" w:tentative="0">
      <w:start w:val="1"/>
      <w:numFmt w:val="bullet"/>
      <w:pStyle w:val="25"/>
      <w:lvlText w:val=""/>
      <w:lvlJc w:val="left"/>
      <w:pPr>
        <w:tabs>
          <w:tab w:val="left" w:pos="720"/>
        </w:tabs>
        <w:ind w:left="720" w:hanging="360"/>
      </w:pPr>
      <w:rPr>
        <w:rFonts w:hint="default" w:ascii="Symbol" w:hAnsi="Symbol"/>
      </w:rPr>
    </w:lvl>
  </w:abstractNum>
  <w:abstractNum w:abstractNumId="4">
    <w:nsid w:val="FFFFFF88"/>
    <w:multiLevelType w:val="singleLevel"/>
    <w:tmpl w:val="FFFFFF88"/>
    <w:lvl w:ilvl="0" w:tentative="0">
      <w:start w:val="1"/>
      <w:numFmt w:val="decimal"/>
      <w:pStyle w:val="30"/>
      <w:lvlText w:val="%1."/>
      <w:lvlJc w:val="left"/>
      <w:pPr>
        <w:tabs>
          <w:tab w:val="left" w:pos="360"/>
        </w:tabs>
        <w:ind w:left="360" w:hanging="360"/>
      </w:pPr>
    </w:lvl>
  </w:abstractNum>
  <w:abstractNum w:abstractNumId="5">
    <w:nsid w:val="FFFFFF89"/>
    <w:multiLevelType w:val="singleLevel"/>
    <w:tmpl w:val="FFFFFF89"/>
    <w:lvl w:ilvl="0" w:tentative="0">
      <w:start w:val="1"/>
      <w:numFmt w:val="bullet"/>
      <w:pStyle w:val="24"/>
      <w:lvlText w:val=""/>
      <w:lvlJc w:val="left"/>
      <w:pPr>
        <w:tabs>
          <w:tab w:val="left" w:pos="360"/>
        </w:tabs>
        <w:ind w:left="360" w:hanging="360"/>
      </w:pPr>
      <w:rPr>
        <w:rFonts w:hint="default" w:ascii="Symbol" w:hAnsi="Symbol"/>
      </w:rPr>
    </w:lvl>
  </w:abstractNum>
  <w:num w:numId="1">
    <w:abstractNumId w:val="5"/>
  </w:num>
  <w:num w:numId="2">
    <w:abstractNumId w:val="3"/>
  </w:num>
  <w:num w:numId="3">
    <w:abstractNumId w:val="2"/>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730"/>
    <w:rsid w:val="00034616"/>
    <w:rsid w:val="0006063C"/>
    <w:rsid w:val="000843C4"/>
    <w:rsid w:val="0015074B"/>
    <w:rsid w:val="0029639D"/>
    <w:rsid w:val="002E7B74"/>
    <w:rsid w:val="00326F90"/>
    <w:rsid w:val="003425D9"/>
    <w:rsid w:val="0039568E"/>
    <w:rsid w:val="003E436C"/>
    <w:rsid w:val="00542E29"/>
    <w:rsid w:val="005C4513"/>
    <w:rsid w:val="00642F65"/>
    <w:rsid w:val="00667697"/>
    <w:rsid w:val="006B0BEA"/>
    <w:rsid w:val="00716BB2"/>
    <w:rsid w:val="007519D8"/>
    <w:rsid w:val="00794BF4"/>
    <w:rsid w:val="007E4773"/>
    <w:rsid w:val="008355F9"/>
    <w:rsid w:val="00855574"/>
    <w:rsid w:val="00870BEA"/>
    <w:rsid w:val="008F59A1"/>
    <w:rsid w:val="00910613"/>
    <w:rsid w:val="00A42605"/>
    <w:rsid w:val="00A51A1B"/>
    <w:rsid w:val="00AA1D8D"/>
    <w:rsid w:val="00AD467C"/>
    <w:rsid w:val="00AE2947"/>
    <w:rsid w:val="00B3112C"/>
    <w:rsid w:val="00B47730"/>
    <w:rsid w:val="00BC413D"/>
    <w:rsid w:val="00BD1D49"/>
    <w:rsid w:val="00BF09EC"/>
    <w:rsid w:val="00C82A73"/>
    <w:rsid w:val="00CB0664"/>
    <w:rsid w:val="00CD2999"/>
    <w:rsid w:val="00D255F0"/>
    <w:rsid w:val="00D3077B"/>
    <w:rsid w:val="00D52136"/>
    <w:rsid w:val="00D87723"/>
    <w:rsid w:val="00E44DD8"/>
    <w:rsid w:val="00E57463"/>
    <w:rsid w:val="00F024E9"/>
    <w:rsid w:val="00F34B10"/>
    <w:rsid w:val="00FC693F"/>
    <w:rsid w:val="0280359A"/>
    <w:rsid w:val="043E2465"/>
    <w:rsid w:val="09C71698"/>
    <w:rsid w:val="0E3C06C0"/>
    <w:rsid w:val="12750F57"/>
    <w:rsid w:val="145629C3"/>
    <w:rsid w:val="152D095E"/>
    <w:rsid w:val="1565498F"/>
    <w:rsid w:val="156859C2"/>
    <w:rsid w:val="194D4493"/>
    <w:rsid w:val="1E4E1CF2"/>
    <w:rsid w:val="1E9C7B48"/>
    <w:rsid w:val="22A240E3"/>
    <w:rsid w:val="25D52D1D"/>
    <w:rsid w:val="27877005"/>
    <w:rsid w:val="282A2130"/>
    <w:rsid w:val="29460413"/>
    <w:rsid w:val="29564EDD"/>
    <w:rsid w:val="297A769B"/>
    <w:rsid w:val="348D1A8C"/>
    <w:rsid w:val="350573B0"/>
    <w:rsid w:val="353460BB"/>
    <w:rsid w:val="35C268CB"/>
    <w:rsid w:val="35F86C9B"/>
    <w:rsid w:val="38167911"/>
    <w:rsid w:val="39B809F5"/>
    <w:rsid w:val="3A216CEA"/>
    <w:rsid w:val="3E5E705F"/>
    <w:rsid w:val="3FFC5807"/>
    <w:rsid w:val="403F4FF6"/>
    <w:rsid w:val="413A2C90"/>
    <w:rsid w:val="479E4721"/>
    <w:rsid w:val="4EC6611C"/>
    <w:rsid w:val="4F20650C"/>
    <w:rsid w:val="503C5B04"/>
    <w:rsid w:val="528730BF"/>
    <w:rsid w:val="52B04D47"/>
    <w:rsid w:val="55D55667"/>
    <w:rsid w:val="59495B27"/>
    <w:rsid w:val="5A34058B"/>
    <w:rsid w:val="5F3D7B63"/>
    <w:rsid w:val="61D43825"/>
    <w:rsid w:val="62A86D6B"/>
    <w:rsid w:val="63476C40"/>
    <w:rsid w:val="643A2D32"/>
    <w:rsid w:val="643C20B5"/>
    <w:rsid w:val="6604299E"/>
    <w:rsid w:val="6844471E"/>
    <w:rsid w:val="68D35286"/>
    <w:rsid w:val="69AD626E"/>
    <w:rsid w:val="6B2B7B7E"/>
    <w:rsid w:val="6B703951"/>
    <w:rsid w:val="6E2922D6"/>
    <w:rsid w:val="700405A9"/>
    <w:rsid w:val="71695DC9"/>
    <w:rsid w:val="720842C8"/>
    <w:rsid w:val="726F6D4C"/>
    <w:rsid w:val="767E5510"/>
    <w:rsid w:val="796E2148"/>
    <w:rsid w:val="7C865232"/>
    <w:rsid w:val="7D6D4BD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ja-JP"/>
  <w:clrSchemeMapping w:bg1="light1" w:t1="dark1" w:bg2="light2" w:t2="dark2" w:accent1="accent1" w:accent2="accent2" w:accent3="accent3" w:accent4="accent4" w:accent5="accent5" w:accent6="accent6" w:hyperlink="hyperlink" w:followedHyperlink="followedHyperlink"/>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qFormat="1" w:uiPriority="99" w:semiHidden="0" w:name="macro"/>
    <w:lsdException w:uiPriority="99" w:name="toa heading"/>
    <w:lsdException w:qFormat="1" w:uiPriority="99" w:semiHidden="0" w:name="List"/>
    <w:lsdException w:qFormat="1" w:uiPriority="99" w:semiHidden="0" w:name="List Bullet"/>
    <w:lsdException w:qFormat="1" w:uiPriority="99" w:semiHidden="0" w:name="List Number"/>
    <w:lsdException w:qFormat="1" w:uiPriority="99" w:semiHidden="0" w:name="List 2"/>
    <w:lsdException w:qFormat="1" w:uiPriority="99" w:semiHidden="0" w:name="List 3"/>
    <w:lsdException w:uiPriority="99" w:name="List 4"/>
    <w:lsdException w:uiPriority="99" w:name="List 5"/>
    <w:lsdException w:qFormat="1" w:uiPriority="99" w:semiHidden="0" w:name="List Bullet 2"/>
    <w:lsdException w:qFormat="1" w:uiPriority="99" w:semiHidden="0" w:name="List Bullet 3"/>
    <w:lsdException w:uiPriority="99" w:name="List Bullet 4"/>
    <w:lsdException w:uiPriority="99" w:name="List Bullet 5"/>
    <w:lsdException w:qFormat="1" w:uiPriority="99" w:semiHidden="0" w:name="List Number 2"/>
    <w:lsdException w:qFormat="1" w:uiPriority="99"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qFormat="1" w:uiPriority="99" w:semiHidden="0" w:name="List Continue"/>
    <w:lsdException w:qFormat="1" w:uiPriority="99" w:semiHidden="0" w:name="List Continue 2"/>
    <w:lsdException w:qFormat="1" w:uiPriority="99" w:semiHidden="0"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semiHidden="0" w:name="Body Text 2"/>
    <w:lsdException w:qFormat="1" w:uiPriority="99"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60" w:semiHidden="0" w:name="Light Shading"/>
    <w:lsdException w:qFormat="1" w:unhideWhenUsed="0" w:uiPriority="61" w:semiHidden="0" w:name="Light List"/>
    <w:lsdException w:qFormat="1" w:unhideWhenUsed="0" w:uiPriority="62" w:semiHidden="0" w:name="Light Grid"/>
    <w:lsdException w:qFormat="1" w:unhideWhenUsed="0" w:uiPriority="63" w:semiHidden="0" w:name="Medium Shading 1"/>
    <w:lsdException w:qFormat="1" w:unhideWhenUsed="0" w:uiPriority="64" w:semiHidden="0" w:name="Medium Shading 2"/>
    <w:lsdException w:qFormat="1" w:unhideWhenUsed="0" w:uiPriority="65" w:semiHidden="0" w:name="Medium List 1"/>
    <w:lsdException w:qFormat="1" w:unhideWhenUsed="0" w:uiPriority="66" w:semiHidden="0" w:name="Medium List 2"/>
    <w:lsdException w:qFormat="1" w:unhideWhenUsed="0" w:uiPriority="67" w:semiHidden="0" w:name="Medium Grid 1"/>
    <w:lsdException w:qFormat="1" w:unhideWhenUsed="0" w:uiPriority="68" w:semiHidden="0" w:name="Medium Grid 2"/>
    <w:lsdException w:qFormat="1" w:unhideWhenUsed="0" w:uiPriority="69" w:semiHidden="0" w:name="Medium Grid 3"/>
    <w:lsdException w:qFormat="1" w:unhideWhenUsed="0" w:uiPriority="70" w:semiHidden="0" w:name="Dark List"/>
    <w:lsdException w:qFormat="1" w:unhideWhenUsed="0" w:uiPriority="71" w:semiHidden="0" w:name="Colorful Shading"/>
    <w:lsdException w:qFormat="1" w:unhideWhenUsed="0" w:uiPriority="72" w:semiHidden="0" w:name="Colorful List"/>
    <w:lsdException w:qFormat="1" w:unhideWhenUsed="0" w:uiPriority="73" w:semiHidden="0" w:name="Colorful Grid"/>
    <w:lsdException w:qFormat="1" w:unhideWhenUsed="0" w:uiPriority="60" w:semiHidden="0" w:name="Light Shading Accent 1"/>
    <w:lsdException w:qFormat="1" w:unhideWhenUsed="0" w:uiPriority="61" w:semiHidden="0" w:name="Light List Accent 1"/>
    <w:lsdException w:qFormat="1" w:unhideWhenUsed="0" w:uiPriority="62" w:semiHidden="0" w:name="Light Grid Accent 1"/>
    <w:lsdException w:qFormat="1" w:unhideWhenUsed="0" w:uiPriority="63" w:semiHidden="0" w:name="Medium Shading 1 Accent 1"/>
    <w:lsdException w:qFormat="1" w:unhideWhenUsed="0" w:uiPriority="64" w:semiHidden="0" w:name="Medium Shading 2 Accent 1"/>
    <w:lsdException w:qFormat="1"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qFormat="1"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qFormat="1" w:unhideWhenUsed="0" w:uiPriority="69" w:semiHidden="0" w:name="Medium Grid 3 Accent 1"/>
    <w:lsdException w:qFormat="1" w:unhideWhenUsed="0" w:uiPriority="70" w:semiHidden="0" w:name="Dark List Accent 1"/>
    <w:lsdException w:qFormat="1"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qFormat="1" w:unhideWhenUsed="0" w:uiPriority="69" w:semiHidden="0" w:name="Medium Grid 3 Accent 2"/>
    <w:lsdException w:qFormat="1" w:unhideWhenUsed="0" w:uiPriority="70" w:semiHidden="0" w:name="Dark List Accent 2"/>
    <w:lsdException w:qFormat="1"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qFormat="1" w:unhideWhenUsed="0" w:uiPriority="69" w:semiHidden="0" w:name="Medium Grid 3 Accent 3"/>
    <w:lsdException w:qFormat="1" w:unhideWhenUsed="0" w:uiPriority="70" w:semiHidden="0" w:name="Dark List Accent 3"/>
    <w:lsdException w:qFormat="1"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qFormat="1" w:unhideWhenUsed="0" w:uiPriority="68" w:semiHidden="0" w:name="Medium Grid 2 Accent 4"/>
    <w:lsdException w:qFormat="1" w:unhideWhenUsed="0" w:uiPriority="69" w:semiHidden="0" w:name="Medium Grid 3 Accent 4"/>
    <w:lsdException w:qFormat="1" w:unhideWhenUsed="0" w:uiPriority="70" w:semiHidden="0" w:name="Dark List Accent 4"/>
    <w:lsdException w:qFormat="1" w:unhideWhenUsed="0" w:uiPriority="71" w:semiHidden="0" w:name="Colorful Shading Accent 4"/>
    <w:lsdException w:qFormat="1" w:unhideWhenUsed="0" w:uiPriority="72" w:semiHidden="0" w:name="Colorful List Accent 4"/>
    <w:lsdException w:qFormat="1"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qFormat="1" w:unhideWhenUsed="0" w:uiPriority="69" w:semiHidden="0" w:name="Medium Grid 3 Accent 5"/>
    <w:lsdException w:qFormat="1" w:unhideWhenUsed="0" w:uiPriority="70" w:semiHidden="0" w:name="Dark List Accent 5"/>
    <w:lsdException w:qFormat="1" w:unhideWhenUsed="0" w:uiPriority="71" w:semiHidden="0" w:name="Colorful Shading Accent 5"/>
    <w:lsdException w:qFormat="1" w:unhideWhenUsed="0" w:uiPriority="72" w:semiHidden="0" w:name="Colorful List Accent 5"/>
    <w:lsdException w:qFormat="1"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qFormat="1" w:unhideWhenUsed="0" w:uiPriority="69" w:semiHidden="0" w:name="Medium Grid 3 Accent 6"/>
    <w:lsdException w:qFormat="1" w:unhideWhenUsed="0" w:uiPriority="70" w:semiHidden="0" w:name="Dark List Accent 6"/>
    <w:lsdException w:qFormat="1"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styleId="2">
    <w:name w:val="heading 1"/>
    <w:basedOn w:val="1"/>
    <w:next w:val="1"/>
    <w:link w:val="139"/>
    <w:qFormat/>
    <w:uiPriority w:val="9"/>
    <w:pPr>
      <w:keepNext/>
      <w:keepLines/>
      <w:spacing w:before="480" w:after="0"/>
      <w:outlineLvl w:val="0"/>
    </w:pPr>
    <w:rPr>
      <w:rFonts w:asciiTheme="majorHAnsi" w:hAnsiTheme="majorHAnsi" w:eastAsiaTheme="majorEastAsia" w:cstheme="majorBidi"/>
      <w:b/>
      <w:bCs/>
      <w:color w:val="C87D0E" w:themeColor="accent1" w:themeShade="BF"/>
      <w:sz w:val="28"/>
      <w:szCs w:val="28"/>
    </w:rPr>
  </w:style>
  <w:style w:type="paragraph" w:styleId="3">
    <w:name w:val="heading 2"/>
    <w:basedOn w:val="1"/>
    <w:next w:val="1"/>
    <w:link w:val="140"/>
    <w:unhideWhenUsed/>
    <w:qFormat/>
    <w:uiPriority w:val="9"/>
    <w:pPr>
      <w:keepNext/>
      <w:keepLines/>
      <w:spacing w:before="200" w:after="0"/>
      <w:outlineLvl w:val="1"/>
    </w:pPr>
    <w:rPr>
      <w:rFonts w:asciiTheme="majorHAnsi" w:hAnsiTheme="majorHAnsi" w:eastAsiaTheme="majorEastAsia" w:cstheme="majorBidi"/>
      <w:b/>
      <w:bCs/>
      <w:color w:val="F0A22E" w:themeColor="accent1"/>
      <w:sz w:val="26"/>
      <w:szCs w:val="26"/>
      <w14:textFill>
        <w14:solidFill>
          <w14:schemeClr w14:val="accent1"/>
        </w14:solidFill>
      </w14:textFill>
    </w:rPr>
  </w:style>
  <w:style w:type="paragraph" w:styleId="4">
    <w:name w:val="heading 3"/>
    <w:basedOn w:val="1"/>
    <w:next w:val="1"/>
    <w:link w:val="141"/>
    <w:unhideWhenUsed/>
    <w:qFormat/>
    <w:uiPriority w:val="9"/>
    <w:pPr>
      <w:keepNext/>
      <w:keepLines/>
      <w:spacing w:before="200" w:after="0"/>
      <w:outlineLvl w:val="2"/>
    </w:pPr>
    <w:rPr>
      <w:rFonts w:asciiTheme="majorHAnsi" w:hAnsiTheme="majorHAnsi" w:eastAsiaTheme="majorEastAsia" w:cstheme="majorBidi"/>
      <w:b/>
      <w:bCs/>
      <w:color w:val="F0A22E" w:themeColor="accent1"/>
      <w14:textFill>
        <w14:solidFill>
          <w14:schemeClr w14:val="accent1"/>
        </w14:solidFill>
      </w14:textFill>
    </w:rPr>
  </w:style>
  <w:style w:type="paragraph" w:styleId="5">
    <w:name w:val="heading 4"/>
    <w:basedOn w:val="1"/>
    <w:next w:val="1"/>
    <w:link w:val="151"/>
    <w:semiHidden/>
    <w:unhideWhenUsed/>
    <w:qFormat/>
    <w:uiPriority w:val="9"/>
    <w:pPr>
      <w:keepNext/>
      <w:keepLines/>
      <w:spacing w:before="200" w:after="0"/>
      <w:outlineLvl w:val="3"/>
    </w:pPr>
    <w:rPr>
      <w:rFonts w:asciiTheme="majorHAnsi" w:hAnsiTheme="majorHAnsi" w:eastAsiaTheme="majorEastAsia" w:cstheme="majorBidi"/>
      <w:b/>
      <w:bCs/>
      <w:i/>
      <w:iCs/>
      <w:color w:val="F0A22E" w:themeColor="accent1"/>
      <w14:textFill>
        <w14:solidFill>
          <w14:schemeClr w14:val="accent1"/>
        </w14:solidFill>
      </w14:textFill>
    </w:rPr>
  </w:style>
  <w:style w:type="paragraph" w:styleId="6">
    <w:name w:val="heading 5"/>
    <w:basedOn w:val="1"/>
    <w:next w:val="1"/>
    <w:link w:val="152"/>
    <w:semiHidden/>
    <w:unhideWhenUsed/>
    <w:qFormat/>
    <w:uiPriority w:val="9"/>
    <w:pPr>
      <w:keepNext/>
      <w:keepLines/>
      <w:spacing w:before="200" w:after="0"/>
      <w:outlineLvl w:val="4"/>
    </w:pPr>
    <w:rPr>
      <w:rFonts w:asciiTheme="majorHAnsi" w:hAnsiTheme="majorHAnsi" w:eastAsiaTheme="majorEastAsia" w:cstheme="majorBidi"/>
      <w:color w:val="85540A" w:themeColor="accent1" w:themeShade="80"/>
    </w:rPr>
  </w:style>
  <w:style w:type="paragraph" w:styleId="7">
    <w:name w:val="heading 6"/>
    <w:basedOn w:val="1"/>
    <w:next w:val="1"/>
    <w:link w:val="153"/>
    <w:semiHidden/>
    <w:unhideWhenUsed/>
    <w:qFormat/>
    <w:uiPriority w:val="9"/>
    <w:pPr>
      <w:keepNext/>
      <w:keepLines/>
      <w:spacing w:before="200" w:after="0"/>
      <w:outlineLvl w:val="5"/>
    </w:pPr>
    <w:rPr>
      <w:rFonts w:asciiTheme="majorHAnsi" w:hAnsiTheme="majorHAnsi" w:eastAsiaTheme="majorEastAsia" w:cstheme="majorBidi"/>
      <w:i/>
      <w:iCs/>
      <w:color w:val="85540A" w:themeColor="accent1" w:themeShade="80"/>
    </w:rPr>
  </w:style>
  <w:style w:type="paragraph" w:styleId="8">
    <w:name w:val="heading 7"/>
    <w:basedOn w:val="1"/>
    <w:next w:val="1"/>
    <w:link w:val="154"/>
    <w:semiHidden/>
    <w:unhideWhenUsed/>
    <w:qFormat/>
    <w:uiPriority w:val="9"/>
    <w:pPr>
      <w:keepNext/>
      <w:keepLines/>
      <w:spacing w:before="200" w:after="0"/>
      <w:outlineLvl w:val="6"/>
    </w:pPr>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paragraph" w:styleId="9">
    <w:name w:val="heading 8"/>
    <w:basedOn w:val="1"/>
    <w:next w:val="1"/>
    <w:link w:val="155"/>
    <w:semiHidden/>
    <w:unhideWhenUsed/>
    <w:qFormat/>
    <w:uiPriority w:val="9"/>
    <w:pPr>
      <w:keepNext/>
      <w:keepLines/>
      <w:spacing w:before="200" w:after="0"/>
      <w:outlineLvl w:val="7"/>
    </w:pPr>
    <w:rPr>
      <w:rFonts w:asciiTheme="majorHAnsi" w:hAnsiTheme="majorHAnsi" w:eastAsiaTheme="majorEastAsia" w:cstheme="majorBidi"/>
      <w:color w:val="F0A22E" w:themeColor="accent1"/>
      <w:sz w:val="20"/>
      <w:szCs w:val="20"/>
      <w14:textFill>
        <w14:solidFill>
          <w14:schemeClr w14:val="accent1"/>
        </w14:solidFill>
      </w14:textFill>
    </w:rPr>
  </w:style>
  <w:style w:type="paragraph" w:styleId="10">
    <w:name w:val="heading 9"/>
    <w:basedOn w:val="1"/>
    <w:next w:val="1"/>
    <w:link w:val="156"/>
    <w:semiHidden/>
    <w:unhideWhenUsed/>
    <w:qFormat/>
    <w:uiPriority w:val="9"/>
    <w:pPr>
      <w:keepNext/>
      <w:keepLines/>
      <w:spacing w:before="200" w:after="0"/>
      <w:outlineLvl w:val="8"/>
    </w:pPr>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Body Text"/>
    <w:basedOn w:val="1"/>
    <w:link w:val="145"/>
    <w:unhideWhenUsed/>
    <w:qFormat/>
    <w:uiPriority w:val="99"/>
    <w:pPr>
      <w:spacing w:after="120"/>
    </w:pPr>
  </w:style>
  <w:style w:type="paragraph" w:styleId="14">
    <w:name w:val="Body Text 2"/>
    <w:basedOn w:val="1"/>
    <w:link w:val="146"/>
    <w:unhideWhenUsed/>
    <w:qFormat/>
    <w:uiPriority w:val="99"/>
    <w:pPr>
      <w:spacing w:after="120" w:line="480" w:lineRule="auto"/>
    </w:pPr>
  </w:style>
  <w:style w:type="paragraph" w:styleId="15">
    <w:name w:val="Body Text 3"/>
    <w:basedOn w:val="1"/>
    <w:link w:val="147"/>
    <w:unhideWhenUsed/>
    <w:qFormat/>
    <w:uiPriority w:val="99"/>
    <w:pPr>
      <w:spacing w:after="120"/>
    </w:pPr>
    <w:rPr>
      <w:sz w:val="16"/>
      <w:szCs w:val="16"/>
    </w:rPr>
  </w:style>
  <w:style w:type="paragraph" w:styleId="16">
    <w:name w:val="caption"/>
    <w:basedOn w:val="1"/>
    <w:next w:val="1"/>
    <w:semiHidden/>
    <w:unhideWhenUsed/>
    <w:qFormat/>
    <w:uiPriority w:val="35"/>
    <w:pPr>
      <w:spacing w:line="240" w:lineRule="auto"/>
    </w:pPr>
    <w:rPr>
      <w:b/>
      <w:bCs/>
      <w:color w:val="F0A22E" w:themeColor="accent1"/>
      <w:sz w:val="18"/>
      <w:szCs w:val="18"/>
      <w14:textFill>
        <w14:solidFill>
          <w14:schemeClr w14:val="accent1"/>
        </w14:solidFill>
      </w14:textFill>
    </w:rPr>
  </w:style>
  <w:style w:type="character" w:styleId="17">
    <w:name w:val="Emphasis"/>
    <w:basedOn w:val="11"/>
    <w:qFormat/>
    <w:uiPriority w:val="20"/>
    <w:rPr>
      <w:i/>
      <w:iCs/>
    </w:rPr>
  </w:style>
  <w:style w:type="paragraph" w:styleId="18">
    <w:name w:val="footer"/>
    <w:basedOn w:val="1"/>
    <w:link w:val="137"/>
    <w:unhideWhenUsed/>
    <w:qFormat/>
    <w:uiPriority w:val="99"/>
    <w:pPr>
      <w:tabs>
        <w:tab w:val="center" w:pos="4680"/>
        <w:tab w:val="right" w:pos="9360"/>
      </w:tabs>
      <w:spacing w:after="0" w:line="240" w:lineRule="auto"/>
    </w:pPr>
  </w:style>
  <w:style w:type="paragraph" w:styleId="19">
    <w:name w:val="header"/>
    <w:basedOn w:val="1"/>
    <w:link w:val="136"/>
    <w:unhideWhenUsed/>
    <w:qFormat/>
    <w:uiPriority w:val="99"/>
    <w:pPr>
      <w:tabs>
        <w:tab w:val="center" w:pos="4680"/>
        <w:tab w:val="right" w:pos="9360"/>
      </w:tabs>
      <w:spacing w:after="0" w:line="240" w:lineRule="auto"/>
    </w:pPr>
  </w:style>
  <w:style w:type="character" w:styleId="20">
    <w:name w:val="Hyperlink"/>
    <w:basedOn w:val="11"/>
    <w:unhideWhenUsed/>
    <w:qFormat/>
    <w:uiPriority w:val="99"/>
    <w:rPr>
      <w:color w:val="AD1F1F" w:themeColor="hyperlink"/>
      <w:u w:val="single"/>
      <w14:textFill>
        <w14:solidFill>
          <w14:schemeClr w14:val="hlink"/>
        </w14:solidFill>
      </w14:textFill>
    </w:rPr>
  </w:style>
  <w:style w:type="paragraph" w:styleId="21">
    <w:name w:val="List"/>
    <w:basedOn w:val="1"/>
    <w:unhideWhenUsed/>
    <w:qFormat/>
    <w:uiPriority w:val="99"/>
    <w:pPr>
      <w:ind w:left="360" w:hanging="360"/>
      <w:contextualSpacing/>
    </w:pPr>
  </w:style>
  <w:style w:type="paragraph" w:styleId="22">
    <w:name w:val="List 2"/>
    <w:basedOn w:val="1"/>
    <w:unhideWhenUsed/>
    <w:qFormat/>
    <w:uiPriority w:val="99"/>
    <w:pPr>
      <w:ind w:left="720" w:hanging="360"/>
      <w:contextualSpacing/>
    </w:pPr>
  </w:style>
  <w:style w:type="paragraph" w:styleId="23">
    <w:name w:val="List 3"/>
    <w:basedOn w:val="1"/>
    <w:unhideWhenUsed/>
    <w:qFormat/>
    <w:uiPriority w:val="99"/>
    <w:pPr>
      <w:ind w:left="1080" w:hanging="360"/>
      <w:contextualSpacing/>
    </w:pPr>
  </w:style>
  <w:style w:type="paragraph" w:styleId="24">
    <w:name w:val="List Bullet"/>
    <w:basedOn w:val="1"/>
    <w:unhideWhenUsed/>
    <w:qFormat/>
    <w:uiPriority w:val="99"/>
    <w:pPr>
      <w:numPr>
        <w:ilvl w:val="0"/>
        <w:numId w:val="1"/>
      </w:numPr>
      <w:contextualSpacing/>
    </w:pPr>
  </w:style>
  <w:style w:type="paragraph" w:styleId="25">
    <w:name w:val="List Bullet 2"/>
    <w:basedOn w:val="1"/>
    <w:unhideWhenUsed/>
    <w:qFormat/>
    <w:uiPriority w:val="99"/>
    <w:pPr>
      <w:numPr>
        <w:ilvl w:val="0"/>
        <w:numId w:val="2"/>
      </w:numPr>
      <w:contextualSpacing/>
    </w:pPr>
  </w:style>
  <w:style w:type="paragraph" w:styleId="26">
    <w:name w:val="List Bullet 3"/>
    <w:basedOn w:val="1"/>
    <w:unhideWhenUsed/>
    <w:qFormat/>
    <w:uiPriority w:val="99"/>
    <w:pPr>
      <w:numPr>
        <w:ilvl w:val="0"/>
        <w:numId w:val="3"/>
      </w:numPr>
      <w:contextualSpacing/>
    </w:pPr>
  </w:style>
  <w:style w:type="paragraph" w:styleId="27">
    <w:name w:val="List Continue"/>
    <w:basedOn w:val="1"/>
    <w:unhideWhenUsed/>
    <w:qFormat/>
    <w:uiPriority w:val="99"/>
    <w:pPr>
      <w:spacing w:after="120"/>
      <w:ind w:left="360"/>
      <w:contextualSpacing/>
    </w:pPr>
  </w:style>
  <w:style w:type="paragraph" w:styleId="28">
    <w:name w:val="List Continue 2"/>
    <w:basedOn w:val="1"/>
    <w:unhideWhenUsed/>
    <w:qFormat/>
    <w:uiPriority w:val="99"/>
    <w:pPr>
      <w:spacing w:after="120"/>
      <w:ind w:left="720"/>
      <w:contextualSpacing/>
    </w:pPr>
  </w:style>
  <w:style w:type="paragraph" w:styleId="29">
    <w:name w:val="List Continue 3"/>
    <w:basedOn w:val="1"/>
    <w:unhideWhenUsed/>
    <w:qFormat/>
    <w:uiPriority w:val="99"/>
    <w:pPr>
      <w:spacing w:after="120"/>
      <w:ind w:left="1080"/>
      <w:contextualSpacing/>
    </w:pPr>
  </w:style>
  <w:style w:type="paragraph" w:styleId="30">
    <w:name w:val="List Number"/>
    <w:basedOn w:val="1"/>
    <w:unhideWhenUsed/>
    <w:qFormat/>
    <w:uiPriority w:val="99"/>
    <w:pPr>
      <w:numPr>
        <w:ilvl w:val="0"/>
        <w:numId w:val="4"/>
      </w:numPr>
      <w:contextualSpacing/>
    </w:pPr>
  </w:style>
  <w:style w:type="paragraph" w:styleId="31">
    <w:name w:val="List Number 2"/>
    <w:basedOn w:val="1"/>
    <w:unhideWhenUsed/>
    <w:qFormat/>
    <w:uiPriority w:val="99"/>
    <w:pPr>
      <w:numPr>
        <w:ilvl w:val="0"/>
        <w:numId w:val="5"/>
      </w:numPr>
      <w:contextualSpacing/>
    </w:pPr>
  </w:style>
  <w:style w:type="paragraph" w:styleId="32">
    <w:name w:val="List Number 3"/>
    <w:basedOn w:val="1"/>
    <w:unhideWhenUsed/>
    <w:qFormat/>
    <w:uiPriority w:val="99"/>
    <w:pPr>
      <w:numPr>
        <w:ilvl w:val="0"/>
        <w:numId w:val="6"/>
      </w:numPr>
      <w:contextualSpacing/>
    </w:pPr>
  </w:style>
  <w:style w:type="paragraph" w:styleId="33">
    <w:name w:val="macro"/>
    <w:link w:val="148"/>
    <w:unhideWhenUsed/>
    <w:qFormat/>
    <w:uiPriority w:val="99"/>
    <w:pPr>
      <w:tabs>
        <w:tab w:val="left" w:pos="576"/>
        <w:tab w:val="left" w:pos="1152"/>
        <w:tab w:val="left" w:pos="1728"/>
        <w:tab w:val="left" w:pos="2304"/>
        <w:tab w:val="left" w:pos="2880"/>
        <w:tab w:val="left" w:pos="3456"/>
        <w:tab w:val="left" w:pos="4032"/>
      </w:tabs>
      <w:spacing w:after="200" w:line="276" w:lineRule="auto"/>
    </w:pPr>
    <w:rPr>
      <w:rFonts w:ascii="Courier" w:hAnsi="Courier" w:eastAsiaTheme="minorEastAsia" w:cstheme="minorBidi"/>
      <w:sz w:val="20"/>
      <w:szCs w:val="20"/>
      <w:lang w:val="en-US" w:eastAsia="en-US" w:bidi="ar-SA"/>
    </w:rPr>
  </w:style>
  <w:style w:type="character" w:styleId="34">
    <w:name w:val="Strong"/>
    <w:basedOn w:val="11"/>
    <w:qFormat/>
    <w:uiPriority w:val="22"/>
    <w:rPr>
      <w:b/>
      <w:bCs/>
    </w:rPr>
  </w:style>
  <w:style w:type="paragraph" w:styleId="35">
    <w:name w:val="Subtitle"/>
    <w:basedOn w:val="1"/>
    <w:next w:val="1"/>
    <w:link w:val="143"/>
    <w:qFormat/>
    <w:uiPriority w:val="11"/>
    <w:rPr>
      <w:rFonts w:asciiTheme="majorHAnsi" w:hAnsiTheme="majorHAnsi" w:eastAsiaTheme="majorEastAsia" w:cstheme="majorBidi"/>
      <w:i/>
      <w:iCs/>
      <w:color w:val="F0A22E" w:themeColor="accent1"/>
      <w:spacing w:val="15"/>
      <w:sz w:val="24"/>
      <w:szCs w:val="24"/>
      <w14:textFill>
        <w14:solidFill>
          <w14:schemeClr w14:val="accent1"/>
        </w14:solidFill>
      </w14:textFill>
    </w:rPr>
  </w:style>
  <w:style w:type="table" w:styleId="36">
    <w:name w:val="Table Grid"/>
    <w:basedOn w:val="12"/>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37">
    <w:name w:val="Title"/>
    <w:basedOn w:val="1"/>
    <w:next w:val="1"/>
    <w:link w:val="142"/>
    <w:qFormat/>
    <w:uiPriority w:val="10"/>
    <w:pPr>
      <w:pBdr>
        <w:bottom w:val="single" w:color="F0A22E" w:themeColor="accent1" w:sz="8" w:space="4"/>
      </w:pBdr>
      <w:spacing w:after="300" w:line="240" w:lineRule="auto"/>
      <w:contextualSpacing/>
    </w:pPr>
    <w:rPr>
      <w:rFonts w:asciiTheme="majorHAnsi" w:hAnsiTheme="majorHAnsi" w:eastAsiaTheme="majorEastAsia" w:cstheme="majorBidi"/>
      <w:color w:val="3B2C24" w:themeColor="text2" w:themeShade="BF"/>
      <w:spacing w:val="5"/>
      <w:kern w:val="28"/>
      <w:sz w:val="52"/>
      <w:szCs w:val="52"/>
    </w:rPr>
  </w:style>
  <w:style w:type="table" w:styleId="38">
    <w:name w:val="Light Shading"/>
    <w:basedOn w:val="12"/>
    <w:qFormat/>
    <w:uiPriority w:val="60"/>
    <w:pPr>
      <w:spacing w:after="0" w:line="240" w:lineRule="auto"/>
    </w:pPr>
    <w:rPr>
      <w:color w:val="000000" w:themeColor="text1" w:themeShade="BF"/>
    </w:rPr>
    <w:tblPr>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39">
    <w:name w:val="Light Shading Accent 1"/>
    <w:basedOn w:val="12"/>
    <w:qFormat/>
    <w:uiPriority w:val="60"/>
    <w:pPr>
      <w:spacing w:after="0" w:line="240" w:lineRule="auto"/>
    </w:pPr>
    <w:rPr>
      <w:color w:val="C87D0E" w:themeColor="accent1" w:themeShade="BF"/>
    </w:rPr>
    <w:tblPr>
      <w:tblBorders>
        <w:top w:val="single" w:color="F0A22E" w:themeColor="accent1" w:sz="8" w:space="0"/>
        <w:bottom w:val="single" w:color="F0A22E" w:themeColor="accent1" w:sz="8" w:space="0"/>
      </w:tblBorders>
    </w:tblPr>
    <w:tblStylePr w:type="firstRow">
      <w:pPr>
        <w:spacing w:before="0" w:after="0" w:line="240" w:lineRule="auto"/>
      </w:pPr>
      <w:rPr>
        <w:b/>
        <w:bCs/>
      </w:rPr>
      <w:tblPr/>
      <w:tcPr>
        <w:tcBorders>
          <w:top w:val="single" w:color="F0A22E" w:themeColor="accent1" w:sz="8" w:space="0"/>
          <w:left w:val="nil"/>
          <w:bottom w:val="single" w:color="F0A22E" w:themeColor="accent1" w:sz="8" w:space="0"/>
          <w:right w:val="nil"/>
          <w:insideH w:val="nil"/>
          <w:insideV w:val="nil"/>
        </w:tcBorders>
      </w:tcPr>
    </w:tblStylePr>
    <w:tblStylePr w:type="lastRow">
      <w:pPr>
        <w:spacing w:before="0" w:after="0" w:line="240" w:lineRule="auto"/>
      </w:pPr>
      <w:rPr>
        <w:b/>
        <w:bCs/>
      </w:rPr>
      <w:tblPr/>
      <w:tcPr>
        <w:tcBorders>
          <w:top w:val="single" w:color="F0A22E" w:themeColor="accent1" w:sz="8" w:space="0"/>
          <w:left w:val="nil"/>
          <w:bottom w:val="single" w:color="F0A22E"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8CB" w:themeFill="accent1" w:themeFillTint="3F"/>
      </w:tcPr>
    </w:tblStylePr>
    <w:tblStylePr w:type="band1Horz">
      <w:tblPr/>
      <w:tcPr>
        <w:tcBorders>
          <w:left w:val="nil"/>
          <w:right w:val="nil"/>
          <w:insideH w:val="nil"/>
          <w:insideV w:val="nil"/>
        </w:tcBorders>
        <w:shd w:val="clear" w:color="auto" w:fill="FBE8CB" w:themeFill="accent1" w:themeFillTint="3F"/>
      </w:tcPr>
    </w:tblStylePr>
  </w:style>
  <w:style w:type="table" w:styleId="40">
    <w:name w:val="Light Shading Accent 2"/>
    <w:basedOn w:val="12"/>
    <w:qFormat/>
    <w:uiPriority w:val="60"/>
    <w:pPr>
      <w:spacing w:after="0" w:line="240" w:lineRule="auto"/>
    </w:pPr>
    <w:rPr>
      <w:color w:val="7C4B3B" w:themeColor="accent2" w:themeShade="BF"/>
    </w:rPr>
    <w:tblPr>
      <w:tblBorders>
        <w:top w:val="single" w:color="A5644E" w:themeColor="accent2" w:sz="8" w:space="0"/>
        <w:bottom w:val="single" w:color="A5644E" w:themeColor="accent2" w:sz="8" w:space="0"/>
      </w:tblBorders>
    </w:tblPr>
    <w:tblStylePr w:type="firstRow">
      <w:pPr>
        <w:spacing w:before="0" w:after="0" w:line="240" w:lineRule="auto"/>
      </w:pPr>
      <w:rPr>
        <w:b/>
        <w:bCs/>
      </w:rPr>
      <w:tblPr/>
      <w:tcPr>
        <w:tcBorders>
          <w:top w:val="single" w:color="A5644E" w:themeColor="accent2" w:sz="8" w:space="0"/>
          <w:left w:val="nil"/>
          <w:bottom w:val="single" w:color="A5644E" w:themeColor="accent2" w:sz="8" w:space="0"/>
          <w:right w:val="nil"/>
          <w:insideH w:val="nil"/>
          <w:insideV w:val="nil"/>
        </w:tcBorders>
      </w:tcPr>
    </w:tblStylePr>
    <w:tblStylePr w:type="lastRow">
      <w:pPr>
        <w:spacing w:before="0" w:after="0" w:line="240" w:lineRule="auto"/>
      </w:pPr>
      <w:rPr>
        <w:b/>
        <w:bCs/>
      </w:rPr>
      <w:tblPr/>
      <w:tcPr>
        <w:tcBorders>
          <w:top w:val="single" w:color="A5644E" w:themeColor="accent2" w:sz="8" w:space="0"/>
          <w:left w:val="nil"/>
          <w:bottom w:val="single" w:color="A5644E"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D8D2" w:themeFill="accent2" w:themeFillTint="3F"/>
      </w:tcPr>
    </w:tblStylePr>
    <w:tblStylePr w:type="band1Horz">
      <w:tblPr/>
      <w:tcPr>
        <w:tcBorders>
          <w:left w:val="nil"/>
          <w:right w:val="nil"/>
          <w:insideH w:val="nil"/>
          <w:insideV w:val="nil"/>
        </w:tcBorders>
        <w:shd w:val="clear" w:color="auto" w:fill="E9D8D2" w:themeFill="accent2" w:themeFillTint="3F"/>
      </w:tcPr>
    </w:tblStylePr>
  </w:style>
  <w:style w:type="table" w:styleId="41">
    <w:name w:val="Light Shading Accent 3"/>
    <w:basedOn w:val="12"/>
    <w:qFormat/>
    <w:uiPriority w:val="60"/>
    <w:pPr>
      <w:spacing w:after="0" w:line="240" w:lineRule="auto"/>
    </w:pPr>
    <w:rPr>
      <w:color w:val="926255" w:themeColor="accent3" w:themeShade="BF"/>
    </w:rPr>
    <w:tblPr>
      <w:tblBorders>
        <w:top w:val="single" w:color="B58B80" w:themeColor="accent3" w:sz="8" w:space="0"/>
        <w:bottom w:val="single" w:color="B58B80" w:themeColor="accent3" w:sz="8" w:space="0"/>
      </w:tblBorders>
    </w:tblPr>
    <w:tblStylePr w:type="firstRow">
      <w:pPr>
        <w:spacing w:before="0" w:after="0" w:line="240" w:lineRule="auto"/>
      </w:pPr>
      <w:rPr>
        <w:b/>
        <w:bCs/>
      </w:rPr>
      <w:tblPr/>
      <w:tcPr>
        <w:tcBorders>
          <w:top w:val="single" w:color="B58B80" w:themeColor="accent3" w:sz="8" w:space="0"/>
          <w:left w:val="nil"/>
          <w:bottom w:val="single" w:color="B58B80" w:themeColor="accent3" w:sz="8" w:space="0"/>
          <w:right w:val="nil"/>
          <w:insideH w:val="nil"/>
          <w:insideV w:val="nil"/>
        </w:tcBorders>
      </w:tcPr>
    </w:tblStylePr>
    <w:tblStylePr w:type="lastRow">
      <w:pPr>
        <w:spacing w:before="0" w:after="0" w:line="240" w:lineRule="auto"/>
      </w:pPr>
      <w:rPr>
        <w:b/>
        <w:bCs/>
      </w:rPr>
      <w:tblPr/>
      <w:tcPr>
        <w:tcBorders>
          <w:top w:val="single" w:color="B58B80" w:themeColor="accent3" w:sz="8" w:space="0"/>
          <w:left w:val="nil"/>
          <w:bottom w:val="single" w:color="B58B80"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E2DF" w:themeFill="accent3" w:themeFillTint="3F"/>
      </w:tcPr>
    </w:tblStylePr>
    <w:tblStylePr w:type="band1Horz">
      <w:tblPr/>
      <w:tcPr>
        <w:tcBorders>
          <w:left w:val="nil"/>
          <w:right w:val="nil"/>
          <w:insideH w:val="nil"/>
          <w:insideV w:val="nil"/>
        </w:tcBorders>
        <w:shd w:val="clear" w:color="auto" w:fill="ECE2DF" w:themeFill="accent3" w:themeFillTint="3F"/>
      </w:tcPr>
    </w:tblStylePr>
  </w:style>
  <w:style w:type="table" w:styleId="42">
    <w:name w:val="Light Shading Accent 4"/>
    <w:basedOn w:val="12"/>
    <w:qFormat/>
    <w:uiPriority w:val="60"/>
    <w:pPr>
      <w:spacing w:after="0" w:line="240" w:lineRule="auto"/>
    </w:pPr>
    <w:rPr>
      <w:color w:val="A27242" w:themeColor="accent4" w:themeShade="BF"/>
    </w:rPr>
    <w:tblPr>
      <w:tblBorders>
        <w:top w:val="single" w:color="C3986D" w:themeColor="accent4" w:sz="8" w:space="0"/>
        <w:bottom w:val="single" w:color="C3986D" w:themeColor="accent4" w:sz="8" w:space="0"/>
      </w:tblBorders>
    </w:tblPr>
    <w:tblStylePr w:type="firstRow">
      <w:pPr>
        <w:spacing w:before="0" w:after="0" w:line="240" w:lineRule="auto"/>
      </w:pPr>
      <w:rPr>
        <w:b/>
        <w:bCs/>
      </w:rPr>
      <w:tblPr/>
      <w:tcPr>
        <w:tcBorders>
          <w:top w:val="single" w:color="C3986D" w:themeColor="accent4" w:sz="8" w:space="0"/>
          <w:left w:val="nil"/>
          <w:bottom w:val="single" w:color="C3986D" w:themeColor="accent4" w:sz="8" w:space="0"/>
          <w:right w:val="nil"/>
          <w:insideH w:val="nil"/>
          <w:insideV w:val="nil"/>
        </w:tcBorders>
      </w:tcPr>
    </w:tblStylePr>
    <w:tblStylePr w:type="lastRow">
      <w:pPr>
        <w:spacing w:before="0" w:after="0" w:line="240" w:lineRule="auto"/>
      </w:pPr>
      <w:rPr>
        <w:b/>
        <w:bCs/>
      </w:rPr>
      <w:tblPr/>
      <w:tcPr>
        <w:tcBorders>
          <w:top w:val="single" w:color="C3986D" w:themeColor="accent4" w:sz="8" w:space="0"/>
          <w:left w:val="nil"/>
          <w:bottom w:val="single" w:color="C3986D"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E5DA" w:themeFill="accent4" w:themeFillTint="3F"/>
      </w:tcPr>
    </w:tblStylePr>
    <w:tblStylePr w:type="band1Horz">
      <w:tblPr/>
      <w:tcPr>
        <w:tcBorders>
          <w:left w:val="nil"/>
          <w:right w:val="nil"/>
          <w:insideH w:val="nil"/>
          <w:insideV w:val="nil"/>
        </w:tcBorders>
        <w:shd w:val="clear" w:color="auto" w:fill="F0E5DA" w:themeFill="accent4" w:themeFillTint="3F"/>
      </w:tcPr>
    </w:tblStylePr>
  </w:style>
  <w:style w:type="table" w:styleId="43">
    <w:name w:val="Light Shading Accent 5"/>
    <w:basedOn w:val="12"/>
    <w:qFormat/>
    <w:uiPriority w:val="60"/>
    <w:pPr>
      <w:spacing w:after="0" w:line="240" w:lineRule="auto"/>
    </w:pPr>
    <w:rPr>
      <w:color w:val="7C7154" w:themeColor="accent5" w:themeShade="BF"/>
    </w:rPr>
    <w:tblPr>
      <w:tblBorders>
        <w:top w:val="single" w:color="A19574" w:themeColor="accent5" w:sz="8" w:space="0"/>
        <w:bottom w:val="single" w:color="A19574" w:themeColor="accent5" w:sz="8" w:space="0"/>
      </w:tblBorders>
    </w:tblPr>
    <w:tblStylePr w:type="firstRow">
      <w:pPr>
        <w:spacing w:before="0" w:after="0" w:line="240" w:lineRule="auto"/>
      </w:pPr>
      <w:rPr>
        <w:b/>
        <w:bCs/>
      </w:rPr>
      <w:tblPr/>
      <w:tcPr>
        <w:tcBorders>
          <w:top w:val="single" w:color="A19574" w:themeColor="accent5" w:sz="8" w:space="0"/>
          <w:left w:val="nil"/>
          <w:bottom w:val="single" w:color="A19574" w:themeColor="accent5" w:sz="8" w:space="0"/>
          <w:right w:val="nil"/>
          <w:insideH w:val="nil"/>
          <w:insideV w:val="nil"/>
        </w:tcBorders>
      </w:tcPr>
    </w:tblStylePr>
    <w:tblStylePr w:type="lastRow">
      <w:pPr>
        <w:spacing w:before="0" w:after="0" w:line="240" w:lineRule="auto"/>
      </w:pPr>
      <w:rPr>
        <w:b/>
        <w:bCs/>
      </w:rPr>
      <w:tblPr/>
      <w:tcPr>
        <w:tcBorders>
          <w:top w:val="single" w:color="A19574" w:themeColor="accent5" w:sz="8" w:space="0"/>
          <w:left w:val="nil"/>
          <w:bottom w:val="single" w:color="A19574"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4DC" w:themeFill="accent5" w:themeFillTint="3F"/>
      </w:tcPr>
    </w:tblStylePr>
    <w:tblStylePr w:type="band1Horz">
      <w:tblPr/>
      <w:tcPr>
        <w:tcBorders>
          <w:left w:val="nil"/>
          <w:right w:val="nil"/>
          <w:insideH w:val="nil"/>
          <w:insideV w:val="nil"/>
        </w:tcBorders>
        <w:shd w:val="clear" w:color="auto" w:fill="E7E4DC" w:themeFill="accent5" w:themeFillTint="3F"/>
      </w:tcPr>
    </w:tblStylePr>
  </w:style>
  <w:style w:type="table" w:styleId="44">
    <w:name w:val="Light Shading Accent 6"/>
    <w:basedOn w:val="12"/>
    <w:qFormat/>
    <w:uiPriority w:val="60"/>
    <w:pPr>
      <w:spacing w:after="0" w:line="240" w:lineRule="auto"/>
    </w:pPr>
    <w:rPr>
      <w:color w:val="91581F" w:themeColor="accent6" w:themeShade="BF"/>
    </w:rPr>
    <w:tblPr>
      <w:tblBorders>
        <w:top w:val="single" w:color="C17529" w:themeColor="accent6" w:sz="8" w:space="0"/>
        <w:bottom w:val="single" w:color="C17529" w:themeColor="accent6" w:sz="8" w:space="0"/>
      </w:tblBorders>
    </w:tblPr>
    <w:tblStylePr w:type="firstRow">
      <w:pPr>
        <w:spacing w:before="0" w:after="0" w:line="240" w:lineRule="auto"/>
      </w:pPr>
      <w:rPr>
        <w:b/>
        <w:bCs/>
      </w:rPr>
      <w:tblPr/>
      <w:tcPr>
        <w:tcBorders>
          <w:top w:val="single" w:color="C17529" w:themeColor="accent6" w:sz="8" w:space="0"/>
          <w:left w:val="nil"/>
          <w:bottom w:val="single" w:color="C17529" w:themeColor="accent6" w:sz="8" w:space="0"/>
          <w:right w:val="nil"/>
          <w:insideH w:val="nil"/>
          <w:insideV w:val="nil"/>
        </w:tcBorders>
      </w:tcPr>
    </w:tblStylePr>
    <w:tblStylePr w:type="lastRow">
      <w:pPr>
        <w:spacing w:before="0" w:after="0" w:line="240" w:lineRule="auto"/>
      </w:pPr>
      <w:rPr>
        <w:b/>
        <w:bCs/>
      </w:rPr>
      <w:tblPr/>
      <w:tcPr>
        <w:tcBorders>
          <w:top w:val="single" w:color="C17529" w:themeColor="accent6" w:sz="8" w:space="0"/>
          <w:left w:val="nil"/>
          <w:bottom w:val="single" w:color="C17529"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DCC6" w:themeFill="accent6" w:themeFillTint="3F"/>
      </w:tcPr>
    </w:tblStylePr>
    <w:tblStylePr w:type="band1Horz">
      <w:tblPr/>
      <w:tcPr>
        <w:tcBorders>
          <w:left w:val="nil"/>
          <w:right w:val="nil"/>
          <w:insideH w:val="nil"/>
          <w:insideV w:val="nil"/>
        </w:tcBorders>
        <w:shd w:val="clear" w:color="auto" w:fill="F3DCC6" w:themeFill="accent6" w:themeFillTint="3F"/>
      </w:tcPr>
    </w:tblStylePr>
  </w:style>
  <w:style w:type="table" w:styleId="45">
    <w:name w:val="Light List"/>
    <w:basedOn w:val="12"/>
    <w:qFormat/>
    <w:uiPriority w:val="61"/>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46">
    <w:name w:val="Light List Accent 1"/>
    <w:basedOn w:val="12"/>
    <w:qFormat/>
    <w:uiPriority w:val="61"/>
    <w:pPr>
      <w:spacing w:after="0" w:line="240" w:lineRule="auto"/>
    </w:pPr>
    <w:tblPr>
      <w:tblBorders>
        <w:top w:val="single" w:color="F0A22E" w:themeColor="accent1" w:sz="8" w:space="0"/>
        <w:left w:val="single" w:color="F0A22E" w:themeColor="accent1" w:sz="8" w:space="0"/>
        <w:bottom w:val="single" w:color="F0A22E" w:themeColor="accent1" w:sz="8" w:space="0"/>
        <w:right w:val="single" w:color="F0A22E" w:themeColor="accent1"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F0A22E" w:themeFill="accent1"/>
      </w:tcPr>
    </w:tblStylePr>
    <w:tblStylePr w:type="lastRow">
      <w:pPr>
        <w:spacing w:before="0" w:after="0" w:line="240" w:lineRule="auto"/>
      </w:pPr>
      <w:rPr>
        <w:b/>
        <w:bCs/>
      </w:rPr>
      <w:tblPr/>
      <w:tcPr>
        <w:tcBorders>
          <w:top w:val="double" w:color="F0A22E" w:themeColor="accent1" w:sz="6" w:space="0"/>
          <w:left w:val="single" w:color="F0A22E" w:themeColor="accent1" w:sz="8" w:space="0"/>
          <w:bottom w:val="single" w:color="F0A22E" w:themeColor="accent1" w:sz="8" w:space="0"/>
          <w:right w:val="single" w:color="F0A22E" w:themeColor="accent1" w:sz="8" w:space="0"/>
        </w:tcBorders>
      </w:tcPr>
    </w:tblStylePr>
    <w:tblStylePr w:type="firstCol">
      <w:rPr>
        <w:b/>
        <w:bCs/>
      </w:rPr>
    </w:tblStylePr>
    <w:tblStylePr w:type="lastCol">
      <w:rPr>
        <w:b/>
        <w:bCs/>
      </w:rPr>
    </w:tblStylePr>
    <w:tblStylePr w:type="band1Vert">
      <w:tblPr/>
      <w:tcPr>
        <w:tcBorders>
          <w:top w:val="single" w:color="F0A22E" w:themeColor="accent1" w:sz="8" w:space="0"/>
          <w:left w:val="single" w:color="F0A22E" w:themeColor="accent1" w:sz="8" w:space="0"/>
          <w:bottom w:val="single" w:color="F0A22E" w:themeColor="accent1" w:sz="8" w:space="0"/>
          <w:right w:val="single" w:color="F0A22E" w:themeColor="accent1" w:sz="8" w:space="0"/>
        </w:tcBorders>
      </w:tcPr>
    </w:tblStylePr>
    <w:tblStylePr w:type="band1Horz">
      <w:tblPr/>
      <w:tcPr>
        <w:tcBorders>
          <w:top w:val="single" w:color="F0A22E" w:themeColor="accent1" w:sz="8" w:space="0"/>
          <w:left w:val="single" w:color="F0A22E" w:themeColor="accent1" w:sz="8" w:space="0"/>
          <w:bottom w:val="single" w:color="F0A22E" w:themeColor="accent1" w:sz="8" w:space="0"/>
          <w:right w:val="single" w:color="F0A22E" w:themeColor="accent1" w:sz="8" w:space="0"/>
        </w:tcBorders>
      </w:tcPr>
    </w:tblStylePr>
  </w:style>
  <w:style w:type="table" w:styleId="47">
    <w:name w:val="Light List Accent 2"/>
    <w:basedOn w:val="12"/>
    <w:qFormat/>
    <w:uiPriority w:val="61"/>
    <w:pPr>
      <w:spacing w:after="0" w:line="240" w:lineRule="auto"/>
    </w:pPr>
    <w:tblPr>
      <w:tblBorders>
        <w:top w:val="single" w:color="A5644E" w:themeColor="accent2" w:sz="8" w:space="0"/>
        <w:left w:val="single" w:color="A5644E" w:themeColor="accent2" w:sz="8" w:space="0"/>
        <w:bottom w:val="single" w:color="A5644E" w:themeColor="accent2" w:sz="8" w:space="0"/>
        <w:right w:val="single" w:color="A5644E" w:themeColor="accent2"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A5644E" w:themeFill="accent2"/>
      </w:tcPr>
    </w:tblStylePr>
    <w:tblStylePr w:type="lastRow">
      <w:pPr>
        <w:spacing w:before="0" w:after="0" w:line="240" w:lineRule="auto"/>
      </w:pPr>
      <w:rPr>
        <w:b/>
        <w:bCs/>
      </w:rPr>
      <w:tblPr/>
      <w:tcPr>
        <w:tcBorders>
          <w:top w:val="double" w:color="A5644E" w:themeColor="accent2" w:sz="6" w:space="0"/>
          <w:left w:val="single" w:color="A5644E" w:themeColor="accent2" w:sz="8" w:space="0"/>
          <w:bottom w:val="single" w:color="A5644E" w:themeColor="accent2" w:sz="8" w:space="0"/>
          <w:right w:val="single" w:color="A5644E" w:themeColor="accent2" w:sz="8" w:space="0"/>
        </w:tcBorders>
      </w:tcPr>
    </w:tblStylePr>
    <w:tblStylePr w:type="firstCol">
      <w:rPr>
        <w:b/>
        <w:bCs/>
      </w:rPr>
    </w:tblStylePr>
    <w:tblStylePr w:type="lastCol">
      <w:rPr>
        <w:b/>
        <w:bCs/>
      </w:rPr>
    </w:tblStylePr>
    <w:tblStylePr w:type="band1Vert">
      <w:tblPr/>
      <w:tcPr>
        <w:tcBorders>
          <w:top w:val="single" w:color="A5644E" w:themeColor="accent2" w:sz="8" w:space="0"/>
          <w:left w:val="single" w:color="A5644E" w:themeColor="accent2" w:sz="8" w:space="0"/>
          <w:bottom w:val="single" w:color="A5644E" w:themeColor="accent2" w:sz="8" w:space="0"/>
          <w:right w:val="single" w:color="A5644E" w:themeColor="accent2" w:sz="8" w:space="0"/>
        </w:tcBorders>
      </w:tcPr>
    </w:tblStylePr>
    <w:tblStylePr w:type="band1Horz">
      <w:tblPr/>
      <w:tcPr>
        <w:tcBorders>
          <w:top w:val="single" w:color="A5644E" w:themeColor="accent2" w:sz="8" w:space="0"/>
          <w:left w:val="single" w:color="A5644E" w:themeColor="accent2" w:sz="8" w:space="0"/>
          <w:bottom w:val="single" w:color="A5644E" w:themeColor="accent2" w:sz="8" w:space="0"/>
          <w:right w:val="single" w:color="A5644E" w:themeColor="accent2" w:sz="8" w:space="0"/>
        </w:tcBorders>
      </w:tcPr>
    </w:tblStylePr>
  </w:style>
  <w:style w:type="table" w:styleId="48">
    <w:name w:val="Light List Accent 3"/>
    <w:basedOn w:val="12"/>
    <w:qFormat/>
    <w:uiPriority w:val="61"/>
    <w:pPr>
      <w:spacing w:after="0" w:line="240" w:lineRule="auto"/>
    </w:pPr>
    <w:tblPr>
      <w:tblBorders>
        <w:top w:val="single" w:color="B58B80" w:themeColor="accent3" w:sz="8" w:space="0"/>
        <w:left w:val="single" w:color="B58B80" w:themeColor="accent3" w:sz="8" w:space="0"/>
        <w:bottom w:val="single" w:color="B58B80" w:themeColor="accent3" w:sz="8" w:space="0"/>
        <w:right w:val="single" w:color="B58B80" w:themeColor="accent3"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B58B80" w:themeFill="accent3"/>
      </w:tcPr>
    </w:tblStylePr>
    <w:tblStylePr w:type="lastRow">
      <w:pPr>
        <w:spacing w:before="0" w:after="0" w:line="240" w:lineRule="auto"/>
      </w:pPr>
      <w:rPr>
        <w:b/>
        <w:bCs/>
      </w:rPr>
      <w:tblPr/>
      <w:tcPr>
        <w:tcBorders>
          <w:top w:val="double" w:color="B58B80" w:themeColor="accent3" w:sz="6" w:space="0"/>
          <w:left w:val="single" w:color="B58B80" w:themeColor="accent3" w:sz="8" w:space="0"/>
          <w:bottom w:val="single" w:color="B58B80" w:themeColor="accent3" w:sz="8" w:space="0"/>
          <w:right w:val="single" w:color="B58B80" w:themeColor="accent3" w:sz="8" w:space="0"/>
        </w:tcBorders>
      </w:tcPr>
    </w:tblStylePr>
    <w:tblStylePr w:type="firstCol">
      <w:rPr>
        <w:b/>
        <w:bCs/>
      </w:rPr>
    </w:tblStylePr>
    <w:tblStylePr w:type="lastCol">
      <w:rPr>
        <w:b/>
        <w:bCs/>
      </w:rPr>
    </w:tblStylePr>
    <w:tblStylePr w:type="band1Vert">
      <w:tblPr/>
      <w:tcPr>
        <w:tcBorders>
          <w:top w:val="single" w:color="B58B80" w:themeColor="accent3" w:sz="8" w:space="0"/>
          <w:left w:val="single" w:color="B58B80" w:themeColor="accent3" w:sz="8" w:space="0"/>
          <w:bottom w:val="single" w:color="B58B80" w:themeColor="accent3" w:sz="8" w:space="0"/>
          <w:right w:val="single" w:color="B58B80" w:themeColor="accent3" w:sz="8" w:space="0"/>
        </w:tcBorders>
      </w:tcPr>
    </w:tblStylePr>
    <w:tblStylePr w:type="band1Horz">
      <w:tblPr/>
      <w:tcPr>
        <w:tcBorders>
          <w:top w:val="single" w:color="B58B80" w:themeColor="accent3" w:sz="8" w:space="0"/>
          <w:left w:val="single" w:color="B58B80" w:themeColor="accent3" w:sz="8" w:space="0"/>
          <w:bottom w:val="single" w:color="B58B80" w:themeColor="accent3" w:sz="8" w:space="0"/>
          <w:right w:val="single" w:color="B58B80" w:themeColor="accent3" w:sz="8" w:space="0"/>
        </w:tcBorders>
      </w:tcPr>
    </w:tblStylePr>
  </w:style>
  <w:style w:type="table" w:styleId="49">
    <w:name w:val="Light List Accent 4"/>
    <w:basedOn w:val="12"/>
    <w:qFormat/>
    <w:uiPriority w:val="61"/>
    <w:pPr>
      <w:spacing w:after="0" w:line="240" w:lineRule="auto"/>
    </w:pPr>
    <w:tblPr>
      <w:tblBorders>
        <w:top w:val="single" w:color="C3986D" w:themeColor="accent4" w:sz="8" w:space="0"/>
        <w:left w:val="single" w:color="C3986D" w:themeColor="accent4" w:sz="8" w:space="0"/>
        <w:bottom w:val="single" w:color="C3986D" w:themeColor="accent4" w:sz="8" w:space="0"/>
        <w:right w:val="single" w:color="C3986D" w:themeColor="accent4"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C3986D" w:themeFill="accent4"/>
      </w:tcPr>
    </w:tblStylePr>
    <w:tblStylePr w:type="lastRow">
      <w:pPr>
        <w:spacing w:before="0" w:after="0" w:line="240" w:lineRule="auto"/>
      </w:pPr>
      <w:rPr>
        <w:b/>
        <w:bCs/>
      </w:rPr>
      <w:tblPr/>
      <w:tcPr>
        <w:tcBorders>
          <w:top w:val="double" w:color="C3986D" w:themeColor="accent4" w:sz="6" w:space="0"/>
          <w:left w:val="single" w:color="C3986D" w:themeColor="accent4" w:sz="8" w:space="0"/>
          <w:bottom w:val="single" w:color="C3986D" w:themeColor="accent4" w:sz="8" w:space="0"/>
          <w:right w:val="single" w:color="C3986D" w:themeColor="accent4" w:sz="8" w:space="0"/>
        </w:tcBorders>
      </w:tcPr>
    </w:tblStylePr>
    <w:tblStylePr w:type="firstCol">
      <w:rPr>
        <w:b/>
        <w:bCs/>
      </w:rPr>
    </w:tblStylePr>
    <w:tblStylePr w:type="lastCol">
      <w:rPr>
        <w:b/>
        <w:bCs/>
      </w:rPr>
    </w:tblStylePr>
    <w:tblStylePr w:type="band1Vert">
      <w:tblPr/>
      <w:tcPr>
        <w:tcBorders>
          <w:top w:val="single" w:color="C3986D" w:themeColor="accent4" w:sz="8" w:space="0"/>
          <w:left w:val="single" w:color="C3986D" w:themeColor="accent4" w:sz="8" w:space="0"/>
          <w:bottom w:val="single" w:color="C3986D" w:themeColor="accent4" w:sz="8" w:space="0"/>
          <w:right w:val="single" w:color="C3986D" w:themeColor="accent4" w:sz="8" w:space="0"/>
        </w:tcBorders>
      </w:tcPr>
    </w:tblStylePr>
    <w:tblStylePr w:type="band1Horz">
      <w:tblPr/>
      <w:tcPr>
        <w:tcBorders>
          <w:top w:val="single" w:color="C3986D" w:themeColor="accent4" w:sz="8" w:space="0"/>
          <w:left w:val="single" w:color="C3986D" w:themeColor="accent4" w:sz="8" w:space="0"/>
          <w:bottom w:val="single" w:color="C3986D" w:themeColor="accent4" w:sz="8" w:space="0"/>
          <w:right w:val="single" w:color="C3986D" w:themeColor="accent4" w:sz="8" w:space="0"/>
        </w:tcBorders>
      </w:tcPr>
    </w:tblStylePr>
  </w:style>
  <w:style w:type="table" w:styleId="50">
    <w:name w:val="Light List Accent 5"/>
    <w:basedOn w:val="12"/>
    <w:qFormat/>
    <w:uiPriority w:val="61"/>
    <w:pPr>
      <w:spacing w:after="0" w:line="240" w:lineRule="auto"/>
    </w:pPr>
    <w:tblPr>
      <w:tblBorders>
        <w:top w:val="single" w:color="A19574" w:themeColor="accent5" w:sz="8" w:space="0"/>
        <w:left w:val="single" w:color="A19574" w:themeColor="accent5" w:sz="8" w:space="0"/>
        <w:bottom w:val="single" w:color="A19574" w:themeColor="accent5" w:sz="8" w:space="0"/>
        <w:right w:val="single" w:color="A19574" w:themeColor="accent5"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A19574" w:themeFill="accent5"/>
      </w:tcPr>
    </w:tblStylePr>
    <w:tblStylePr w:type="lastRow">
      <w:pPr>
        <w:spacing w:before="0" w:after="0" w:line="240" w:lineRule="auto"/>
      </w:pPr>
      <w:rPr>
        <w:b/>
        <w:bCs/>
      </w:rPr>
      <w:tblPr/>
      <w:tcPr>
        <w:tcBorders>
          <w:top w:val="double" w:color="A19574" w:themeColor="accent5" w:sz="6" w:space="0"/>
          <w:left w:val="single" w:color="A19574" w:themeColor="accent5" w:sz="8" w:space="0"/>
          <w:bottom w:val="single" w:color="A19574" w:themeColor="accent5" w:sz="8" w:space="0"/>
          <w:right w:val="single" w:color="A19574" w:themeColor="accent5" w:sz="8" w:space="0"/>
        </w:tcBorders>
      </w:tcPr>
    </w:tblStylePr>
    <w:tblStylePr w:type="firstCol">
      <w:rPr>
        <w:b/>
        <w:bCs/>
      </w:rPr>
    </w:tblStylePr>
    <w:tblStylePr w:type="lastCol">
      <w:rPr>
        <w:b/>
        <w:bCs/>
      </w:rPr>
    </w:tblStylePr>
    <w:tblStylePr w:type="band1Vert">
      <w:tblPr/>
      <w:tcPr>
        <w:tcBorders>
          <w:top w:val="single" w:color="A19574" w:themeColor="accent5" w:sz="8" w:space="0"/>
          <w:left w:val="single" w:color="A19574" w:themeColor="accent5" w:sz="8" w:space="0"/>
          <w:bottom w:val="single" w:color="A19574" w:themeColor="accent5" w:sz="8" w:space="0"/>
          <w:right w:val="single" w:color="A19574" w:themeColor="accent5" w:sz="8" w:space="0"/>
        </w:tcBorders>
      </w:tcPr>
    </w:tblStylePr>
    <w:tblStylePr w:type="band1Horz">
      <w:tblPr/>
      <w:tcPr>
        <w:tcBorders>
          <w:top w:val="single" w:color="A19574" w:themeColor="accent5" w:sz="8" w:space="0"/>
          <w:left w:val="single" w:color="A19574" w:themeColor="accent5" w:sz="8" w:space="0"/>
          <w:bottom w:val="single" w:color="A19574" w:themeColor="accent5" w:sz="8" w:space="0"/>
          <w:right w:val="single" w:color="A19574" w:themeColor="accent5" w:sz="8" w:space="0"/>
        </w:tcBorders>
      </w:tcPr>
    </w:tblStylePr>
  </w:style>
  <w:style w:type="table" w:styleId="51">
    <w:name w:val="Light List Accent 6"/>
    <w:basedOn w:val="12"/>
    <w:qFormat/>
    <w:uiPriority w:val="61"/>
    <w:pPr>
      <w:spacing w:after="0" w:line="240" w:lineRule="auto"/>
    </w:pPr>
    <w:tblPr>
      <w:tblBorders>
        <w:top w:val="single" w:color="C17529" w:themeColor="accent6" w:sz="8" w:space="0"/>
        <w:left w:val="single" w:color="C17529" w:themeColor="accent6" w:sz="8" w:space="0"/>
        <w:bottom w:val="single" w:color="C17529" w:themeColor="accent6" w:sz="8" w:space="0"/>
        <w:right w:val="single" w:color="C17529" w:themeColor="accent6"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C17529" w:themeFill="accent6"/>
      </w:tcPr>
    </w:tblStylePr>
    <w:tblStylePr w:type="lastRow">
      <w:pPr>
        <w:spacing w:before="0" w:after="0" w:line="240" w:lineRule="auto"/>
      </w:pPr>
      <w:rPr>
        <w:b/>
        <w:bCs/>
      </w:rPr>
      <w:tblPr/>
      <w:tcPr>
        <w:tcBorders>
          <w:top w:val="double" w:color="C17529" w:themeColor="accent6" w:sz="6" w:space="0"/>
          <w:left w:val="single" w:color="C17529" w:themeColor="accent6" w:sz="8" w:space="0"/>
          <w:bottom w:val="single" w:color="C17529" w:themeColor="accent6" w:sz="8" w:space="0"/>
          <w:right w:val="single" w:color="C17529" w:themeColor="accent6" w:sz="8" w:space="0"/>
        </w:tcBorders>
      </w:tcPr>
    </w:tblStylePr>
    <w:tblStylePr w:type="firstCol">
      <w:rPr>
        <w:b/>
        <w:bCs/>
      </w:rPr>
    </w:tblStylePr>
    <w:tblStylePr w:type="lastCol">
      <w:rPr>
        <w:b/>
        <w:bCs/>
      </w:rPr>
    </w:tblStylePr>
    <w:tblStylePr w:type="band1Vert">
      <w:tblPr/>
      <w:tcPr>
        <w:tcBorders>
          <w:top w:val="single" w:color="C17529" w:themeColor="accent6" w:sz="8" w:space="0"/>
          <w:left w:val="single" w:color="C17529" w:themeColor="accent6" w:sz="8" w:space="0"/>
          <w:bottom w:val="single" w:color="C17529" w:themeColor="accent6" w:sz="8" w:space="0"/>
          <w:right w:val="single" w:color="C17529" w:themeColor="accent6" w:sz="8" w:space="0"/>
        </w:tcBorders>
      </w:tcPr>
    </w:tblStylePr>
    <w:tblStylePr w:type="band1Horz">
      <w:tblPr/>
      <w:tcPr>
        <w:tcBorders>
          <w:top w:val="single" w:color="C17529" w:themeColor="accent6" w:sz="8" w:space="0"/>
          <w:left w:val="single" w:color="C17529" w:themeColor="accent6" w:sz="8" w:space="0"/>
          <w:bottom w:val="single" w:color="C17529" w:themeColor="accent6" w:sz="8" w:space="0"/>
          <w:right w:val="single" w:color="C17529" w:themeColor="accent6" w:sz="8" w:space="0"/>
        </w:tcBorders>
      </w:tcPr>
    </w:tblStylePr>
  </w:style>
  <w:style w:type="table" w:styleId="52">
    <w:name w:val="Light Grid"/>
    <w:basedOn w:val="12"/>
    <w:qFormat/>
    <w:uiPriority w:val="62"/>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styleId="53">
    <w:name w:val="Light Grid Accent 1"/>
    <w:basedOn w:val="12"/>
    <w:qFormat/>
    <w:uiPriority w:val="62"/>
    <w:pPr>
      <w:spacing w:after="0" w:line="240" w:lineRule="auto"/>
    </w:pPr>
    <w:tblPr>
      <w:tblBorders>
        <w:top w:val="single" w:color="F0A22E" w:themeColor="accent1" w:sz="8" w:space="0"/>
        <w:left w:val="single" w:color="F0A22E" w:themeColor="accent1" w:sz="8" w:space="0"/>
        <w:bottom w:val="single" w:color="F0A22E" w:themeColor="accent1" w:sz="8" w:space="0"/>
        <w:right w:val="single" w:color="F0A22E" w:themeColor="accent1" w:sz="8" w:space="0"/>
        <w:insideH w:val="single" w:color="F0A22E" w:themeColor="accent1" w:sz="8" w:space="0"/>
        <w:insideV w:val="single" w:color="F0A22E"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0A22E" w:themeColor="accent1" w:sz="8" w:space="0"/>
          <w:left w:val="single" w:color="F0A22E" w:themeColor="accent1" w:sz="8" w:space="0"/>
          <w:bottom w:val="single" w:color="F0A22E" w:themeColor="accent1" w:sz="18" w:space="0"/>
          <w:right w:val="single" w:color="F0A22E"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0A22E" w:themeColor="accent1" w:sz="6" w:space="0"/>
          <w:left w:val="single" w:color="F0A22E" w:themeColor="accent1" w:sz="8" w:space="0"/>
          <w:bottom w:val="single" w:color="F0A22E" w:themeColor="accent1" w:sz="8" w:space="0"/>
          <w:right w:val="single" w:color="F0A22E"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0A22E" w:themeColor="accent1" w:sz="8" w:space="0"/>
          <w:left w:val="single" w:color="F0A22E" w:themeColor="accent1" w:sz="8" w:space="0"/>
          <w:bottom w:val="single" w:color="F0A22E" w:themeColor="accent1" w:sz="8" w:space="0"/>
          <w:right w:val="single" w:color="F0A22E" w:themeColor="accent1" w:sz="8" w:space="0"/>
        </w:tcBorders>
      </w:tcPr>
    </w:tblStylePr>
    <w:tblStylePr w:type="band1Vert">
      <w:tblPr/>
      <w:tcPr>
        <w:tcBorders>
          <w:top w:val="single" w:color="F0A22E" w:themeColor="accent1" w:sz="8" w:space="0"/>
          <w:left w:val="single" w:color="F0A22E" w:themeColor="accent1" w:sz="8" w:space="0"/>
          <w:bottom w:val="single" w:color="F0A22E" w:themeColor="accent1" w:sz="8" w:space="0"/>
          <w:right w:val="single" w:color="F0A22E" w:themeColor="accent1" w:sz="8" w:space="0"/>
        </w:tcBorders>
        <w:shd w:val="clear" w:color="auto" w:fill="FBE8CB" w:themeFill="accent1" w:themeFillTint="3F"/>
      </w:tcPr>
    </w:tblStylePr>
    <w:tblStylePr w:type="band1Horz">
      <w:tblPr/>
      <w:tcPr>
        <w:tcBorders>
          <w:top w:val="single" w:color="F0A22E" w:themeColor="accent1" w:sz="8" w:space="0"/>
          <w:left w:val="single" w:color="F0A22E" w:themeColor="accent1" w:sz="8" w:space="0"/>
          <w:bottom w:val="single" w:color="F0A22E" w:themeColor="accent1" w:sz="8" w:space="0"/>
          <w:right w:val="single" w:color="F0A22E" w:themeColor="accent1" w:sz="8" w:space="0"/>
          <w:insideV w:val="single" w:sz="8" w:space="0"/>
        </w:tcBorders>
        <w:shd w:val="clear" w:color="auto" w:fill="FBE8CB" w:themeFill="accent1" w:themeFillTint="3F"/>
      </w:tcPr>
    </w:tblStylePr>
    <w:tblStylePr w:type="band2Horz">
      <w:tblPr/>
      <w:tcPr>
        <w:tcBorders>
          <w:top w:val="single" w:color="F0A22E" w:themeColor="accent1" w:sz="8" w:space="0"/>
          <w:left w:val="single" w:color="F0A22E" w:themeColor="accent1" w:sz="8" w:space="0"/>
          <w:bottom w:val="single" w:color="F0A22E" w:themeColor="accent1" w:sz="8" w:space="0"/>
          <w:right w:val="single" w:color="F0A22E" w:themeColor="accent1" w:sz="8" w:space="0"/>
          <w:insideV w:val="single" w:sz="8" w:space="0"/>
        </w:tcBorders>
      </w:tcPr>
    </w:tblStylePr>
  </w:style>
  <w:style w:type="table" w:styleId="54">
    <w:name w:val="Light Grid Accent 2"/>
    <w:basedOn w:val="12"/>
    <w:qFormat/>
    <w:uiPriority w:val="62"/>
    <w:pPr>
      <w:spacing w:after="0" w:line="240" w:lineRule="auto"/>
    </w:pPr>
    <w:tblPr>
      <w:tblBorders>
        <w:top w:val="single" w:color="A5644E" w:themeColor="accent2" w:sz="8" w:space="0"/>
        <w:left w:val="single" w:color="A5644E" w:themeColor="accent2" w:sz="8" w:space="0"/>
        <w:bottom w:val="single" w:color="A5644E" w:themeColor="accent2" w:sz="8" w:space="0"/>
        <w:right w:val="single" w:color="A5644E" w:themeColor="accent2" w:sz="8" w:space="0"/>
        <w:insideH w:val="single" w:color="A5644E" w:themeColor="accent2" w:sz="8" w:space="0"/>
        <w:insideV w:val="single" w:color="A5644E"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A5644E" w:themeColor="accent2" w:sz="8" w:space="0"/>
          <w:left w:val="single" w:color="A5644E" w:themeColor="accent2" w:sz="8" w:space="0"/>
          <w:bottom w:val="single" w:color="A5644E" w:themeColor="accent2" w:sz="18" w:space="0"/>
          <w:right w:val="single" w:color="A5644E"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A5644E" w:themeColor="accent2" w:sz="6" w:space="0"/>
          <w:left w:val="single" w:color="A5644E" w:themeColor="accent2" w:sz="8" w:space="0"/>
          <w:bottom w:val="single" w:color="A5644E" w:themeColor="accent2" w:sz="8" w:space="0"/>
          <w:right w:val="single" w:color="A5644E"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A5644E" w:themeColor="accent2" w:sz="8" w:space="0"/>
          <w:left w:val="single" w:color="A5644E" w:themeColor="accent2" w:sz="8" w:space="0"/>
          <w:bottom w:val="single" w:color="A5644E" w:themeColor="accent2" w:sz="8" w:space="0"/>
          <w:right w:val="single" w:color="A5644E" w:themeColor="accent2" w:sz="8" w:space="0"/>
        </w:tcBorders>
      </w:tcPr>
    </w:tblStylePr>
    <w:tblStylePr w:type="band1Vert">
      <w:tblPr/>
      <w:tcPr>
        <w:tcBorders>
          <w:top w:val="single" w:color="A5644E" w:themeColor="accent2" w:sz="8" w:space="0"/>
          <w:left w:val="single" w:color="A5644E" w:themeColor="accent2" w:sz="8" w:space="0"/>
          <w:bottom w:val="single" w:color="A5644E" w:themeColor="accent2" w:sz="8" w:space="0"/>
          <w:right w:val="single" w:color="A5644E" w:themeColor="accent2" w:sz="8" w:space="0"/>
        </w:tcBorders>
        <w:shd w:val="clear" w:color="auto" w:fill="E9D8D2" w:themeFill="accent2" w:themeFillTint="3F"/>
      </w:tcPr>
    </w:tblStylePr>
    <w:tblStylePr w:type="band1Horz">
      <w:tblPr/>
      <w:tcPr>
        <w:tcBorders>
          <w:top w:val="single" w:color="A5644E" w:themeColor="accent2" w:sz="8" w:space="0"/>
          <w:left w:val="single" w:color="A5644E" w:themeColor="accent2" w:sz="8" w:space="0"/>
          <w:bottom w:val="single" w:color="A5644E" w:themeColor="accent2" w:sz="8" w:space="0"/>
          <w:right w:val="single" w:color="A5644E" w:themeColor="accent2" w:sz="8" w:space="0"/>
          <w:insideV w:val="single" w:sz="8" w:space="0"/>
        </w:tcBorders>
        <w:shd w:val="clear" w:color="auto" w:fill="E9D8D2" w:themeFill="accent2" w:themeFillTint="3F"/>
      </w:tcPr>
    </w:tblStylePr>
    <w:tblStylePr w:type="band2Horz">
      <w:tblPr/>
      <w:tcPr>
        <w:tcBorders>
          <w:top w:val="single" w:color="A5644E" w:themeColor="accent2" w:sz="8" w:space="0"/>
          <w:left w:val="single" w:color="A5644E" w:themeColor="accent2" w:sz="8" w:space="0"/>
          <w:bottom w:val="single" w:color="A5644E" w:themeColor="accent2" w:sz="8" w:space="0"/>
          <w:right w:val="single" w:color="A5644E" w:themeColor="accent2" w:sz="8" w:space="0"/>
          <w:insideV w:val="single" w:sz="8" w:space="0"/>
        </w:tcBorders>
      </w:tcPr>
    </w:tblStylePr>
  </w:style>
  <w:style w:type="table" w:styleId="55">
    <w:name w:val="Light Grid Accent 3"/>
    <w:basedOn w:val="12"/>
    <w:qFormat/>
    <w:uiPriority w:val="62"/>
    <w:pPr>
      <w:spacing w:after="0" w:line="240" w:lineRule="auto"/>
    </w:pPr>
    <w:tblPr>
      <w:tblBorders>
        <w:top w:val="single" w:color="B58B80" w:themeColor="accent3" w:sz="8" w:space="0"/>
        <w:left w:val="single" w:color="B58B80" w:themeColor="accent3" w:sz="8" w:space="0"/>
        <w:bottom w:val="single" w:color="B58B80" w:themeColor="accent3" w:sz="8" w:space="0"/>
        <w:right w:val="single" w:color="B58B80" w:themeColor="accent3" w:sz="8" w:space="0"/>
        <w:insideH w:val="single" w:color="B58B80" w:themeColor="accent3" w:sz="8" w:space="0"/>
        <w:insideV w:val="single" w:color="B58B80"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B58B80" w:themeColor="accent3" w:sz="8" w:space="0"/>
          <w:left w:val="single" w:color="B58B80" w:themeColor="accent3" w:sz="8" w:space="0"/>
          <w:bottom w:val="single" w:color="B58B80" w:themeColor="accent3" w:sz="18" w:space="0"/>
          <w:right w:val="single" w:color="B58B80"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B58B80" w:themeColor="accent3" w:sz="6" w:space="0"/>
          <w:left w:val="single" w:color="B58B80" w:themeColor="accent3" w:sz="8" w:space="0"/>
          <w:bottom w:val="single" w:color="B58B80" w:themeColor="accent3" w:sz="8" w:space="0"/>
          <w:right w:val="single" w:color="B58B80"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B58B80" w:themeColor="accent3" w:sz="8" w:space="0"/>
          <w:left w:val="single" w:color="B58B80" w:themeColor="accent3" w:sz="8" w:space="0"/>
          <w:bottom w:val="single" w:color="B58B80" w:themeColor="accent3" w:sz="8" w:space="0"/>
          <w:right w:val="single" w:color="B58B80" w:themeColor="accent3" w:sz="8" w:space="0"/>
        </w:tcBorders>
      </w:tcPr>
    </w:tblStylePr>
    <w:tblStylePr w:type="band1Vert">
      <w:tblPr/>
      <w:tcPr>
        <w:tcBorders>
          <w:top w:val="single" w:color="B58B80" w:themeColor="accent3" w:sz="8" w:space="0"/>
          <w:left w:val="single" w:color="B58B80" w:themeColor="accent3" w:sz="8" w:space="0"/>
          <w:bottom w:val="single" w:color="B58B80" w:themeColor="accent3" w:sz="8" w:space="0"/>
          <w:right w:val="single" w:color="B58B80" w:themeColor="accent3" w:sz="8" w:space="0"/>
        </w:tcBorders>
        <w:shd w:val="clear" w:color="auto" w:fill="ECE2DF" w:themeFill="accent3" w:themeFillTint="3F"/>
      </w:tcPr>
    </w:tblStylePr>
    <w:tblStylePr w:type="band1Horz">
      <w:tblPr/>
      <w:tcPr>
        <w:tcBorders>
          <w:top w:val="single" w:color="B58B80" w:themeColor="accent3" w:sz="8" w:space="0"/>
          <w:left w:val="single" w:color="B58B80" w:themeColor="accent3" w:sz="8" w:space="0"/>
          <w:bottom w:val="single" w:color="B58B80" w:themeColor="accent3" w:sz="8" w:space="0"/>
          <w:right w:val="single" w:color="B58B80" w:themeColor="accent3" w:sz="8" w:space="0"/>
          <w:insideV w:val="single" w:sz="8" w:space="0"/>
        </w:tcBorders>
        <w:shd w:val="clear" w:color="auto" w:fill="ECE2DF" w:themeFill="accent3" w:themeFillTint="3F"/>
      </w:tcPr>
    </w:tblStylePr>
    <w:tblStylePr w:type="band2Horz">
      <w:tblPr/>
      <w:tcPr>
        <w:tcBorders>
          <w:top w:val="single" w:color="B58B80" w:themeColor="accent3" w:sz="8" w:space="0"/>
          <w:left w:val="single" w:color="B58B80" w:themeColor="accent3" w:sz="8" w:space="0"/>
          <w:bottom w:val="single" w:color="B58B80" w:themeColor="accent3" w:sz="8" w:space="0"/>
          <w:right w:val="single" w:color="B58B80" w:themeColor="accent3" w:sz="8" w:space="0"/>
          <w:insideV w:val="single" w:sz="8" w:space="0"/>
        </w:tcBorders>
      </w:tcPr>
    </w:tblStylePr>
  </w:style>
  <w:style w:type="table" w:styleId="56">
    <w:name w:val="Light Grid Accent 4"/>
    <w:basedOn w:val="12"/>
    <w:qFormat/>
    <w:uiPriority w:val="62"/>
    <w:pPr>
      <w:spacing w:after="0" w:line="240" w:lineRule="auto"/>
    </w:pPr>
    <w:tblPr>
      <w:tblBorders>
        <w:top w:val="single" w:color="C3986D" w:themeColor="accent4" w:sz="8" w:space="0"/>
        <w:left w:val="single" w:color="C3986D" w:themeColor="accent4" w:sz="8" w:space="0"/>
        <w:bottom w:val="single" w:color="C3986D" w:themeColor="accent4" w:sz="8" w:space="0"/>
        <w:right w:val="single" w:color="C3986D" w:themeColor="accent4" w:sz="8" w:space="0"/>
        <w:insideH w:val="single" w:color="C3986D" w:themeColor="accent4" w:sz="8" w:space="0"/>
        <w:insideV w:val="single" w:color="C3986D"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C3986D" w:themeColor="accent4" w:sz="8" w:space="0"/>
          <w:left w:val="single" w:color="C3986D" w:themeColor="accent4" w:sz="8" w:space="0"/>
          <w:bottom w:val="single" w:color="C3986D" w:themeColor="accent4" w:sz="18" w:space="0"/>
          <w:right w:val="single" w:color="C3986D"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3986D" w:themeColor="accent4" w:sz="6" w:space="0"/>
          <w:left w:val="single" w:color="C3986D" w:themeColor="accent4" w:sz="8" w:space="0"/>
          <w:bottom w:val="single" w:color="C3986D" w:themeColor="accent4" w:sz="8" w:space="0"/>
          <w:right w:val="single" w:color="C3986D"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3986D" w:themeColor="accent4" w:sz="8" w:space="0"/>
          <w:left w:val="single" w:color="C3986D" w:themeColor="accent4" w:sz="8" w:space="0"/>
          <w:bottom w:val="single" w:color="C3986D" w:themeColor="accent4" w:sz="8" w:space="0"/>
          <w:right w:val="single" w:color="C3986D" w:themeColor="accent4" w:sz="8" w:space="0"/>
        </w:tcBorders>
      </w:tcPr>
    </w:tblStylePr>
    <w:tblStylePr w:type="band1Vert">
      <w:tblPr/>
      <w:tcPr>
        <w:tcBorders>
          <w:top w:val="single" w:color="C3986D" w:themeColor="accent4" w:sz="8" w:space="0"/>
          <w:left w:val="single" w:color="C3986D" w:themeColor="accent4" w:sz="8" w:space="0"/>
          <w:bottom w:val="single" w:color="C3986D" w:themeColor="accent4" w:sz="8" w:space="0"/>
          <w:right w:val="single" w:color="C3986D" w:themeColor="accent4" w:sz="8" w:space="0"/>
        </w:tcBorders>
        <w:shd w:val="clear" w:color="auto" w:fill="F0E5DA" w:themeFill="accent4" w:themeFillTint="3F"/>
      </w:tcPr>
    </w:tblStylePr>
    <w:tblStylePr w:type="band1Horz">
      <w:tblPr/>
      <w:tcPr>
        <w:tcBorders>
          <w:top w:val="single" w:color="C3986D" w:themeColor="accent4" w:sz="8" w:space="0"/>
          <w:left w:val="single" w:color="C3986D" w:themeColor="accent4" w:sz="8" w:space="0"/>
          <w:bottom w:val="single" w:color="C3986D" w:themeColor="accent4" w:sz="8" w:space="0"/>
          <w:right w:val="single" w:color="C3986D" w:themeColor="accent4" w:sz="8" w:space="0"/>
          <w:insideV w:val="single" w:sz="8" w:space="0"/>
        </w:tcBorders>
        <w:shd w:val="clear" w:color="auto" w:fill="F0E5DA" w:themeFill="accent4" w:themeFillTint="3F"/>
      </w:tcPr>
    </w:tblStylePr>
    <w:tblStylePr w:type="band2Horz">
      <w:tblPr/>
      <w:tcPr>
        <w:tcBorders>
          <w:top w:val="single" w:color="C3986D" w:themeColor="accent4" w:sz="8" w:space="0"/>
          <w:left w:val="single" w:color="C3986D" w:themeColor="accent4" w:sz="8" w:space="0"/>
          <w:bottom w:val="single" w:color="C3986D" w:themeColor="accent4" w:sz="8" w:space="0"/>
          <w:right w:val="single" w:color="C3986D" w:themeColor="accent4" w:sz="8" w:space="0"/>
          <w:insideV w:val="single" w:sz="8" w:space="0"/>
        </w:tcBorders>
      </w:tcPr>
    </w:tblStylePr>
  </w:style>
  <w:style w:type="table" w:styleId="57">
    <w:name w:val="Light Grid Accent 5"/>
    <w:basedOn w:val="12"/>
    <w:qFormat/>
    <w:uiPriority w:val="62"/>
    <w:pPr>
      <w:spacing w:after="0" w:line="240" w:lineRule="auto"/>
    </w:pPr>
    <w:tblPr>
      <w:tblBorders>
        <w:top w:val="single" w:color="A19574" w:themeColor="accent5" w:sz="8" w:space="0"/>
        <w:left w:val="single" w:color="A19574" w:themeColor="accent5" w:sz="8" w:space="0"/>
        <w:bottom w:val="single" w:color="A19574" w:themeColor="accent5" w:sz="8" w:space="0"/>
        <w:right w:val="single" w:color="A19574" w:themeColor="accent5" w:sz="8" w:space="0"/>
        <w:insideH w:val="single" w:color="A19574" w:themeColor="accent5" w:sz="8" w:space="0"/>
        <w:insideV w:val="single" w:color="A19574"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A19574" w:themeColor="accent5" w:sz="8" w:space="0"/>
          <w:left w:val="single" w:color="A19574" w:themeColor="accent5" w:sz="8" w:space="0"/>
          <w:bottom w:val="single" w:color="A19574" w:themeColor="accent5" w:sz="18" w:space="0"/>
          <w:right w:val="single" w:color="A19574"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A19574" w:themeColor="accent5" w:sz="6" w:space="0"/>
          <w:left w:val="single" w:color="A19574" w:themeColor="accent5" w:sz="8" w:space="0"/>
          <w:bottom w:val="single" w:color="A19574" w:themeColor="accent5" w:sz="8" w:space="0"/>
          <w:right w:val="single" w:color="A19574"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A19574" w:themeColor="accent5" w:sz="8" w:space="0"/>
          <w:left w:val="single" w:color="A19574" w:themeColor="accent5" w:sz="8" w:space="0"/>
          <w:bottom w:val="single" w:color="A19574" w:themeColor="accent5" w:sz="8" w:space="0"/>
          <w:right w:val="single" w:color="A19574" w:themeColor="accent5" w:sz="8" w:space="0"/>
        </w:tcBorders>
      </w:tcPr>
    </w:tblStylePr>
    <w:tblStylePr w:type="band1Vert">
      <w:tblPr/>
      <w:tcPr>
        <w:tcBorders>
          <w:top w:val="single" w:color="A19574" w:themeColor="accent5" w:sz="8" w:space="0"/>
          <w:left w:val="single" w:color="A19574" w:themeColor="accent5" w:sz="8" w:space="0"/>
          <w:bottom w:val="single" w:color="A19574" w:themeColor="accent5" w:sz="8" w:space="0"/>
          <w:right w:val="single" w:color="A19574" w:themeColor="accent5" w:sz="8" w:space="0"/>
        </w:tcBorders>
        <w:shd w:val="clear" w:color="auto" w:fill="E7E4DC" w:themeFill="accent5" w:themeFillTint="3F"/>
      </w:tcPr>
    </w:tblStylePr>
    <w:tblStylePr w:type="band1Horz">
      <w:tblPr/>
      <w:tcPr>
        <w:tcBorders>
          <w:top w:val="single" w:color="A19574" w:themeColor="accent5" w:sz="8" w:space="0"/>
          <w:left w:val="single" w:color="A19574" w:themeColor="accent5" w:sz="8" w:space="0"/>
          <w:bottom w:val="single" w:color="A19574" w:themeColor="accent5" w:sz="8" w:space="0"/>
          <w:right w:val="single" w:color="A19574" w:themeColor="accent5" w:sz="8" w:space="0"/>
          <w:insideV w:val="single" w:sz="8" w:space="0"/>
        </w:tcBorders>
        <w:shd w:val="clear" w:color="auto" w:fill="E7E4DC" w:themeFill="accent5" w:themeFillTint="3F"/>
      </w:tcPr>
    </w:tblStylePr>
    <w:tblStylePr w:type="band2Horz">
      <w:tblPr/>
      <w:tcPr>
        <w:tcBorders>
          <w:top w:val="single" w:color="A19574" w:themeColor="accent5" w:sz="8" w:space="0"/>
          <w:left w:val="single" w:color="A19574" w:themeColor="accent5" w:sz="8" w:space="0"/>
          <w:bottom w:val="single" w:color="A19574" w:themeColor="accent5" w:sz="8" w:space="0"/>
          <w:right w:val="single" w:color="A19574" w:themeColor="accent5" w:sz="8" w:space="0"/>
          <w:insideV w:val="single" w:sz="8" w:space="0"/>
        </w:tcBorders>
      </w:tcPr>
    </w:tblStylePr>
  </w:style>
  <w:style w:type="table" w:styleId="58">
    <w:name w:val="Light Grid Accent 6"/>
    <w:basedOn w:val="12"/>
    <w:qFormat/>
    <w:uiPriority w:val="62"/>
    <w:pPr>
      <w:spacing w:after="0" w:line="240" w:lineRule="auto"/>
    </w:pPr>
    <w:tblPr>
      <w:tblBorders>
        <w:top w:val="single" w:color="C17529" w:themeColor="accent6" w:sz="8" w:space="0"/>
        <w:left w:val="single" w:color="C17529" w:themeColor="accent6" w:sz="8" w:space="0"/>
        <w:bottom w:val="single" w:color="C17529" w:themeColor="accent6" w:sz="8" w:space="0"/>
        <w:right w:val="single" w:color="C17529" w:themeColor="accent6" w:sz="8" w:space="0"/>
        <w:insideH w:val="single" w:color="C17529" w:themeColor="accent6" w:sz="8" w:space="0"/>
        <w:insideV w:val="single" w:color="C17529"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C17529" w:themeColor="accent6" w:sz="8" w:space="0"/>
          <w:left w:val="single" w:color="C17529" w:themeColor="accent6" w:sz="8" w:space="0"/>
          <w:bottom w:val="single" w:color="C17529" w:themeColor="accent6" w:sz="18" w:space="0"/>
          <w:right w:val="single" w:color="C17529"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17529" w:themeColor="accent6" w:sz="6" w:space="0"/>
          <w:left w:val="single" w:color="C17529" w:themeColor="accent6" w:sz="8" w:space="0"/>
          <w:bottom w:val="single" w:color="C17529" w:themeColor="accent6" w:sz="8" w:space="0"/>
          <w:right w:val="single" w:color="C17529"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17529" w:themeColor="accent6" w:sz="8" w:space="0"/>
          <w:left w:val="single" w:color="C17529" w:themeColor="accent6" w:sz="8" w:space="0"/>
          <w:bottom w:val="single" w:color="C17529" w:themeColor="accent6" w:sz="8" w:space="0"/>
          <w:right w:val="single" w:color="C17529" w:themeColor="accent6" w:sz="8" w:space="0"/>
        </w:tcBorders>
      </w:tcPr>
    </w:tblStylePr>
    <w:tblStylePr w:type="band1Vert">
      <w:tblPr/>
      <w:tcPr>
        <w:tcBorders>
          <w:top w:val="single" w:color="C17529" w:themeColor="accent6" w:sz="8" w:space="0"/>
          <w:left w:val="single" w:color="C17529" w:themeColor="accent6" w:sz="8" w:space="0"/>
          <w:bottom w:val="single" w:color="C17529" w:themeColor="accent6" w:sz="8" w:space="0"/>
          <w:right w:val="single" w:color="C17529" w:themeColor="accent6" w:sz="8" w:space="0"/>
        </w:tcBorders>
        <w:shd w:val="clear" w:color="auto" w:fill="F3DCC6" w:themeFill="accent6" w:themeFillTint="3F"/>
      </w:tcPr>
    </w:tblStylePr>
    <w:tblStylePr w:type="band1Horz">
      <w:tblPr/>
      <w:tcPr>
        <w:tcBorders>
          <w:top w:val="single" w:color="C17529" w:themeColor="accent6" w:sz="8" w:space="0"/>
          <w:left w:val="single" w:color="C17529" w:themeColor="accent6" w:sz="8" w:space="0"/>
          <w:bottom w:val="single" w:color="C17529" w:themeColor="accent6" w:sz="8" w:space="0"/>
          <w:right w:val="single" w:color="C17529" w:themeColor="accent6" w:sz="8" w:space="0"/>
          <w:insideV w:val="single" w:sz="8" w:space="0"/>
        </w:tcBorders>
        <w:shd w:val="clear" w:color="auto" w:fill="F3DCC6" w:themeFill="accent6" w:themeFillTint="3F"/>
      </w:tcPr>
    </w:tblStylePr>
    <w:tblStylePr w:type="band2Horz">
      <w:tblPr/>
      <w:tcPr>
        <w:tcBorders>
          <w:top w:val="single" w:color="C17529" w:themeColor="accent6" w:sz="8" w:space="0"/>
          <w:left w:val="single" w:color="C17529" w:themeColor="accent6" w:sz="8" w:space="0"/>
          <w:bottom w:val="single" w:color="C17529" w:themeColor="accent6" w:sz="8" w:space="0"/>
          <w:right w:val="single" w:color="C17529" w:themeColor="accent6" w:sz="8" w:space="0"/>
          <w:insideV w:val="single" w:sz="8" w:space="0"/>
        </w:tcBorders>
      </w:tcPr>
    </w:tblStylePr>
  </w:style>
  <w:style w:type="table" w:styleId="59">
    <w:name w:val="Medium Shading 1"/>
    <w:basedOn w:val="12"/>
    <w:qFormat/>
    <w:uiPriority w:val="63"/>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BFBFBF" w:themeFill="text1" w:themeFillTint="3F"/>
      </w:tcPr>
    </w:tblStylePr>
    <w:tblStylePr w:type="band1Horz">
      <w:tblPr/>
      <w:tcPr>
        <w:tcBorders>
          <w:insideH w:val="nil"/>
          <w:insideV w:val="nil"/>
        </w:tcBorders>
        <w:shd w:val="clear" w:color="auto" w:fill="BFBFBF" w:themeFill="text1" w:themeFillTint="3F"/>
      </w:tcPr>
    </w:tblStylePr>
    <w:tblStylePr w:type="band2Horz">
      <w:tblPr/>
      <w:tcPr>
        <w:tcBorders>
          <w:insideH w:val="nil"/>
          <w:insideV w:val="nil"/>
        </w:tcBorders>
      </w:tcPr>
    </w:tblStylePr>
  </w:style>
  <w:style w:type="table" w:styleId="60">
    <w:name w:val="Medium Shading 1 Accent 1"/>
    <w:basedOn w:val="12"/>
    <w:qFormat/>
    <w:uiPriority w:val="63"/>
    <w:pPr>
      <w:spacing w:after="0" w:line="240" w:lineRule="auto"/>
    </w:pPr>
    <w:tblPr>
      <w:tblBorders>
        <w:top w:val="single" w:color="F3B962" w:themeColor="accent1" w:themeTint="BF" w:sz="8" w:space="0"/>
        <w:left w:val="single" w:color="F3B962" w:themeColor="accent1" w:themeTint="BF" w:sz="8" w:space="0"/>
        <w:bottom w:val="single" w:color="F3B962" w:themeColor="accent1" w:themeTint="BF" w:sz="8" w:space="0"/>
        <w:right w:val="single" w:color="F3B962" w:themeColor="accent1" w:themeTint="BF" w:sz="8" w:space="0"/>
        <w:insideH w:val="single" w:color="F3B962" w:themeColor="accent1"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F3B962" w:themeColor="accent1" w:themeTint="BF" w:sz="8" w:space="0"/>
          <w:left w:val="single" w:color="F3B962" w:themeColor="accent1" w:themeTint="BF" w:sz="8" w:space="0"/>
          <w:bottom w:val="single" w:color="F3B962" w:themeColor="accent1" w:themeTint="BF" w:sz="8" w:space="0"/>
          <w:right w:val="single" w:color="F3B962" w:themeColor="accent1" w:themeTint="BF" w:sz="8" w:space="0"/>
          <w:insideH w:val="nil"/>
          <w:insideV w:val="nil"/>
        </w:tcBorders>
        <w:shd w:val="clear" w:color="auto" w:fill="F0A22E" w:themeFill="accent1"/>
      </w:tcPr>
    </w:tblStylePr>
    <w:tblStylePr w:type="lastRow">
      <w:pPr>
        <w:spacing w:before="0" w:after="0" w:line="240" w:lineRule="auto"/>
      </w:pPr>
      <w:rPr>
        <w:b/>
        <w:bCs/>
      </w:rPr>
      <w:tblPr/>
      <w:tcPr>
        <w:tcBorders>
          <w:top w:val="double" w:color="F3B962" w:themeColor="accent1" w:themeTint="BF" w:sz="6" w:space="0"/>
          <w:left w:val="single" w:color="F3B962" w:themeColor="accent1" w:themeTint="BF" w:sz="8" w:space="0"/>
          <w:bottom w:val="single" w:color="F3B962" w:themeColor="accent1" w:themeTint="BF" w:sz="8" w:space="0"/>
          <w:right w:val="single" w:color="F3B962"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FBE8CB" w:themeFill="accent1" w:themeFillTint="3F"/>
      </w:tcPr>
    </w:tblStylePr>
    <w:tblStylePr w:type="band1Horz">
      <w:tblPr/>
      <w:tcPr>
        <w:tcBorders>
          <w:insideH w:val="nil"/>
          <w:insideV w:val="nil"/>
        </w:tcBorders>
        <w:shd w:val="clear" w:color="auto" w:fill="FBE8CB" w:themeFill="accent1" w:themeFillTint="3F"/>
      </w:tcPr>
    </w:tblStylePr>
    <w:tblStylePr w:type="band2Horz">
      <w:tblPr/>
      <w:tcPr>
        <w:tcBorders>
          <w:insideH w:val="nil"/>
          <w:insideV w:val="nil"/>
        </w:tcBorders>
      </w:tcPr>
    </w:tblStylePr>
  </w:style>
  <w:style w:type="table" w:styleId="61">
    <w:name w:val="Medium Shading 1 Accent 2"/>
    <w:basedOn w:val="12"/>
    <w:qFormat/>
    <w:uiPriority w:val="63"/>
    <w:pPr>
      <w:spacing w:after="0" w:line="240" w:lineRule="auto"/>
    </w:pPr>
    <w:tblPr>
      <w:tblBorders>
        <w:top w:val="single" w:color="BE8977" w:themeColor="accent2" w:themeTint="BF" w:sz="8" w:space="0"/>
        <w:left w:val="single" w:color="BE8977" w:themeColor="accent2" w:themeTint="BF" w:sz="8" w:space="0"/>
        <w:bottom w:val="single" w:color="BE8977" w:themeColor="accent2" w:themeTint="BF" w:sz="8" w:space="0"/>
        <w:right w:val="single" w:color="BE8977" w:themeColor="accent2" w:themeTint="BF" w:sz="8" w:space="0"/>
        <w:insideH w:val="single" w:color="BE8977" w:themeColor="accent2"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BE8977" w:themeColor="accent2" w:themeTint="BF" w:sz="8" w:space="0"/>
          <w:left w:val="single" w:color="BE8977" w:themeColor="accent2" w:themeTint="BF" w:sz="8" w:space="0"/>
          <w:bottom w:val="single" w:color="BE8977" w:themeColor="accent2" w:themeTint="BF" w:sz="8" w:space="0"/>
          <w:right w:val="single" w:color="BE8977" w:themeColor="accent2" w:themeTint="BF" w:sz="8" w:space="0"/>
          <w:insideH w:val="nil"/>
          <w:insideV w:val="nil"/>
        </w:tcBorders>
        <w:shd w:val="clear" w:color="auto" w:fill="A5644E" w:themeFill="accent2"/>
      </w:tcPr>
    </w:tblStylePr>
    <w:tblStylePr w:type="lastRow">
      <w:pPr>
        <w:spacing w:before="0" w:after="0" w:line="240" w:lineRule="auto"/>
      </w:pPr>
      <w:rPr>
        <w:b/>
        <w:bCs/>
      </w:rPr>
      <w:tblPr/>
      <w:tcPr>
        <w:tcBorders>
          <w:top w:val="double" w:color="BE8977" w:themeColor="accent2" w:themeTint="BF" w:sz="6" w:space="0"/>
          <w:left w:val="single" w:color="BE8977" w:themeColor="accent2" w:themeTint="BF" w:sz="8" w:space="0"/>
          <w:bottom w:val="single" w:color="BE8977" w:themeColor="accent2" w:themeTint="BF" w:sz="8" w:space="0"/>
          <w:right w:val="single" w:color="BE8977"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9D8D2" w:themeFill="accent2" w:themeFillTint="3F"/>
      </w:tcPr>
    </w:tblStylePr>
    <w:tblStylePr w:type="band1Horz">
      <w:tblPr/>
      <w:tcPr>
        <w:tcBorders>
          <w:insideH w:val="nil"/>
          <w:insideV w:val="nil"/>
        </w:tcBorders>
        <w:shd w:val="clear" w:color="auto" w:fill="E9D8D2" w:themeFill="accent2" w:themeFillTint="3F"/>
      </w:tcPr>
    </w:tblStylePr>
    <w:tblStylePr w:type="band2Horz">
      <w:tblPr/>
      <w:tcPr>
        <w:tcBorders>
          <w:insideH w:val="nil"/>
          <w:insideV w:val="nil"/>
        </w:tcBorders>
      </w:tcPr>
    </w:tblStylePr>
  </w:style>
  <w:style w:type="table" w:styleId="62">
    <w:name w:val="Medium Shading 1 Accent 3"/>
    <w:basedOn w:val="12"/>
    <w:qFormat/>
    <w:uiPriority w:val="63"/>
    <w:pPr>
      <w:spacing w:after="0" w:line="240" w:lineRule="auto"/>
    </w:pPr>
    <w:tblPr>
      <w:tblBorders>
        <w:top w:val="single" w:color="C7A89F" w:themeColor="accent3" w:themeTint="BF" w:sz="8" w:space="0"/>
        <w:left w:val="single" w:color="C7A89F" w:themeColor="accent3" w:themeTint="BF" w:sz="8" w:space="0"/>
        <w:bottom w:val="single" w:color="C7A89F" w:themeColor="accent3" w:themeTint="BF" w:sz="8" w:space="0"/>
        <w:right w:val="single" w:color="C7A89F" w:themeColor="accent3" w:themeTint="BF" w:sz="8" w:space="0"/>
        <w:insideH w:val="single" w:color="C7A89F" w:themeColor="accent3"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C7A89F" w:themeColor="accent3" w:themeTint="BF" w:sz="8" w:space="0"/>
          <w:left w:val="single" w:color="C7A89F" w:themeColor="accent3" w:themeTint="BF" w:sz="8" w:space="0"/>
          <w:bottom w:val="single" w:color="C7A89F" w:themeColor="accent3" w:themeTint="BF" w:sz="8" w:space="0"/>
          <w:right w:val="single" w:color="C7A89F" w:themeColor="accent3" w:themeTint="BF" w:sz="8" w:space="0"/>
          <w:insideH w:val="nil"/>
          <w:insideV w:val="nil"/>
        </w:tcBorders>
        <w:shd w:val="clear" w:color="auto" w:fill="B58B80" w:themeFill="accent3"/>
      </w:tcPr>
    </w:tblStylePr>
    <w:tblStylePr w:type="lastRow">
      <w:pPr>
        <w:spacing w:before="0" w:after="0" w:line="240" w:lineRule="auto"/>
      </w:pPr>
      <w:rPr>
        <w:b/>
        <w:bCs/>
      </w:rPr>
      <w:tblPr/>
      <w:tcPr>
        <w:tcBorders>
          <w:top w:val="double" w:color="C7A89F" w:themeColor="accent3" w:themeTint="BF" w:sz="6" w:space="0"/>
          <w:left w:val="single" w:color="C7A89F" w:themeColor="accent3" w:themeTint="BF" w:sz="8" w:space="0"/>
          <w:bottom w:val="single" w:color="C7A89F" w:themeColor="accent3" w:themeTint="BF" w:sz="8" w:space="0"/>
          <w:right w:val="single" w:color="C7A89F"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CE2DF" w:themeFill="accent3" w:themeFillTint="3F"/>
      </w:tcPr>
    </w:tblStylePr>
    <w:tblStylePr w:type="band1Horz">
      <w:tblPr/>
      <w:tcPr>
        <w:tcBorders>
          <w:insideH w:val="nil"/>
          <w:insideV w:val="nil"/>
        </w:tcBorders>
        <w:shd w:val="clear" w:color="auto" w:fill="ECE2DF" w:themeFill="accent3" w:themeFillTint="3F"/>
      </w:tcPr>
    </w:tblStylePr>
    <w:tblStylePr w:type="band2Horz">
      <w:tblPr/>
      <w:tcPr>
        <w:tcBorders>
          <w:insideH w:val="nil"/>
          <w:insideV w:val="nil"/>
        </w:tcBorders>
      </w:tcPr>
    </w:tblStylePr>
  </w:style>
  <w:style w:type="table" w:styleId="63">
    <w:name w:val="Medium Shading 1 Accent 4"/>
    <w:basedOn w:val="12"/>
    <w:qFormat/>
    <w:uiPriority w:val="63"/>
    <w:pPr>
      <w:spacing w:after="0" w:line="240" w:lineRule="auto"/>
    </w:pPr>
    <w:tblPr>
      <w:tblBorders>
        <w:top w:val="single" w:color="D2B191" w:themeColor="accent4" w:themeTint="BF" w:sz="8" w:space="0"/>
        <w:left w:val="single" w:color="D2B191" w:themeColor="accent4" w:themeTint="BF" w:sz="8" w:space="0"/>
        <w:bottom w:val="single" w:color="D2B191" w:themeColor="accent4" w:themeTint="BF" w:sz="8" w:space="0"/>
        <w:right w:val="single" w:color="D2B191" w:themeColor="accent4" w:themeTint="BF" w:sz="8" w:space="0"/>
        <w:insideH w:val="single" w:color="D2B191" w:themeColor="accent4"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D2B191" w:themeColor="accent4" w:themeTint="BF" w:sz="8" w:space="0"/>
          <w:left w:val="single" w:color="D2B191" w:themeColor="accent4" w:themeTint="BF" w:sz="8" w:space="0"/>
          <w:bottom w:val="single" w:color="D2B191" w:themeColor="accent4" w:themeTint="BF" w:sz="8" w:space="0"/>
          <w:right w:val="single" w:color="D2B191" w:themeColor="accent4" w:themeTint="BF" w:sz="8" w:space="0"/>
          <w:insideH w:val="nil"/>
          <w:insideV w:val="nil"/>
        </w:tcBorders>
        <w:shd w:val="clear" w:color="auto" w:fill="C3986D" w:themeFill="accent4"/>
      </w:tcPr>
    </w:tblStylePr>
    <w:tblStylePr w:type="lastRow">
      <w:pPr>
        <w:spacing w:before="0" w:after="0" w:line="240" w:lineRule="auto"/>
      </w:pPr>
      <w:rPr>
        <w:b/>
        <w:bCs/>
      </w:rPr>
      <w:tblPr/>
      <w:tcPr>
        <w:tcBorders>
          <w:top w:val="double" w:color="D2B191" w:themeColor="accent4" w:themeTint="BF" w:sz="6" w:space="0"/>
          <w:left w:val="single" w:color="D2B191" w:themeColor="accent4" w:themeTint="BF" w:sz="8" w:space="0"/>
          <w:bottom w:val="single" w:color="D2B191" w:themeColor="accent4" w:themeTint="BF" w:sz="8" w:space="0"/>
          <w:right w:val="single" w:color="D2B191"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F0E5DA" w:themeFill="accent4" w:themeFillTint="3F"/>
      </w:tcPr>
    </w:tblStylePr>
    <w:tblStylePr w:type="band1Horz">
      <w:tblPr/>
      <w:tcPr>
        <w:tcBorders>
          <w:insideH w:val="nil"/>
          <w:insideV w:val="nil"/>
        </w:tcBorders>
        <w:shd w:val="clear" w:color="auto" w:fill="F0E5DA" w:themeFill="accent4" w:themeFillTint="3F"/>
      </w:tcPr>
    </w:tblStylePr>
    <w:tblStylePr w:type="band2Horz">
      <w:tblPr/>
      <w:tcPr>
        <w:tcBorders>
          <w:insideH w:val="nil"/>
          <w:insideV w:val="nil"/>
        </w:tcBorders>
      </w:tcPr>
    </w:tblStylePr>
  </w:style>
  <w:style w:type="table" w:styleId="64">
    <w:name w:val="Medium Shading 1 Accent 5"/>
    <w:basedOn w:val="12"/>
    <w:qFormat/>
    <w:uiPriority w:val="63"/>
    <w:pPr>
      <w:spacing w:after="0" w:line="240" w:lineRule="auto"/>
    </w:pPr>
    <w:tblPr>
      <w:tblBorders>
        <w:top w:val="single" w:color="B8AF96" w:themeColor="accent5" w:themeTint="BF" w:sz="8" w:space="0"/>
        <w:left w:val="single" w:color="B8AF96" w:themeColor="accent5" w:themeTint="BF" w:sz="8" w:space="0"/>
        <w:bottom w:val="single" w:color="B8AF96" w:themeColor="accent5" w:themeTint="BF" w:sz="8" w:space="0"/>
        <w:right w:val="single" w:color="B8AF96" w:themeColor="accent5" w:themeTint="BF" w:sz="8" w:space="0"/>
        <w:insideH w:val="single" w:color="B8AF96" w:themeColor="accent5"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B8AF96" w:themeColor="accent5" w:themeTint="BF" w:sz="8" w:space="0"/>
          <w:left w:val="single" w:color="B8AF96" w:themeColor="accent5" w:themeTint="BF" w:sz="8" w:space="0"/>
          <w:bottom w:val="single" w:color="B8AF96" w:themeColor="accent5" w:themeTint="BF" w:sz="8" w:space="0"/>
          <w:right w:val="single" w:color="B8AF96" w:themeColor="accent5" w:themeTint="BF" w:sz="8" w:space="0"/>
          <w:insideH w:val="nil"/>
          <w:insideV w:val="nil"/>
        </w:tcBorders>
        <w:shd w:val="clear" w:color="auto" w:fill="A19574" w:themeFill="accent5"/>
      </w:tcPr>
    </w:tblStylePr>
    <w:tblStylePr w:type="lastRow">
      <w:pPr>
        <w:spacing w:before="0" w:after="0" w:line="240" w:lineRule="auto"/>
      </w:pPr>
      <w:rPr>
        <w:b/>
        <w:bCs/>
      </w:rPr>
      <w:tblPr/>
      <w:tcPr>
        <w:tcBorders>
          <w:top w:val="double" w:color="B8AF96" w:themeColor="accent5" w:themeTint="BF" w:sz="6" w:space="0"/>
          <w:left w:val="single" w:color="B8AF96" w:themeColor="accent5" w:themeTint="BF" w:sz="8" w:space="0"/>
          <w:bottom w:val="single" w:color="B8AF96" w:themeColor="accent5" w:themeTint="BF" w:sz="8" w:space="0"/>
          <w:right w:val="single" w:color="B8AF96"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E7E4DC" w:themeFill="accent5" w:themeFillTint="3F"/>
      </w:tcPr>
    </w:tblStylePr>
    <w:tblStylePr w:type="band1Horz">
      <w:tblPr/>
      <w:tcPr>
        <w:tcBorders>
          <w:insideH w:val="nil"/>
          <w:insideV w:val="nil"/>
        </w:tcBorders>
        <w:shd w:val="clear" w:color="auto" w:fill="E7E4DC" w:themeFill="accent5" w:themeFillTint="3F"/>
      </w:tcPr>
    </w:tblStylePr>
    <w:tblStylePr w:type="band2Horz">
      <w:tblPr/>
      <w:tcPr>
        <w:tcBorders>
          <w:insideH w:val="nil"/>
          <w:insideV w:val="nil"/>
        </w:tcBorders>
      </w:tcPr>
    </w:tblStylePr>
  </w:style>
  <w:style w:type="table" w:styleId="65">
    <w:name w:val="Medium Shading 1 Accent 6"/>
    <w:basedOn w:val="12"/>
    <w:qFormat/>
    <w:uiPriority w:val="63"/>
    <w:pPr>
      <w:spacing w:after="0" w:line="240" w:lineRule="auto"/>
    </w:pPr>
    <w:tblPr>
      <w:tblBorders>
        <w:top w:val="single" w:color="DA9754" w:themeColor="accent6" w:themeTint="BF" w:sz="8" w:space="0"/>
        <w:left w:val="single" w:color="DA9754" w:themeColor="accent6" w:themeTint="BF" w:sz="8" w:space="0"/>
        <w:bottom w:val="single" w:color="DA9754" w:themeColor="accent6" w:themeTint="BF" w:sz="8" w:space="0"/>
        <w:right w:val="single" w:color="DA9754" w:themeColor="accent6" w:themeTint="BF" w:sz="8" w:space="0"/>
        <w:insideH w:val="single" w:color="DA9754" w:themeColor="accent6"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DA9754" w:themeColor="accent6" w:themeTint="BF" w:sz="8" w:space="0"/>
          <w:left w:val="single" w:color="DA9754" w:themeColor="accent6" w:themeTint="BF" w:sz="8" w:space="0"/>
          <w:bottom w:val="single" w:color="DA9754" w:themeColor="accent6" w:themeTint="BF" w:sz="8" w:space="0"/>
          <w:right w:val="single" w:color="DA9754" w:themeColor="accent6" w:themeTint="BF" w:sz="8" w:space="0"/>
          <w:insideH w:val="nil"/>
          <w:insideV w:val="nil"/>
        </w:tcBorders>
        <w:shd w:val="clear" w:color="auto" w:fill="C17529" w:themeFill="accent6"/>
      </w:tcPr>
    </w:tblStylePr>
    <w:tblStylePr w:type="lastRow">
      <w:pPr>
        <w:spacing w:before="0" w:after="0" w:line="240" w:lineRule="auto"/>
      </w:pPr>
      <w:rPr>
        <w:b/>
        <w:bCs/>
      </w:rPr>
      <w:tblPr/>
      <w:tcPr>
        <w:tcBorders>
          <w:top w:val="double" w:color="DA9754" w:themeColor="accent6" w:themeTint="BF" w:sz="6" w:space="0"/>
          <w:left w:val="single" w:color="DA9754" w:themeColor="accent6" w:themeTint="BF" w:sz="8" w:space="0"/>
          <w:bottom w:val="single" w:color="DA9754" w:themeColor="accent6" w:themeTint="BF" w:sz="8" w:space="0"/>
          <w:right w:val="single" w:color="DA975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3DCC6" w:themeFill="accent6" w:themeFillTint="3F"/>
      </w:tcPr>
    </w:tblStylePr>
    <w:tblStylePr w:type="band1Horz">
      <w:tblPr/>
      <w:tcPr>
        <w:tcBorders>
          <w:insideH w:val="nil"/>
          <w:insideV w:val="nil"/>
        </w:tcBorders>
        <w:shd w:val="clear" w:color="auto" w:fill="F3DCC6" w:themeFill="accent6" w:themeFillTint="3F"/>
      </w:tcPr>
    </w:tblStylePr>
    <w:tblStylePr w:type="band2Horz">
      <w:tblPr/>
      <w:tcPr>
        <w:tcBorders>
          <w:insideH w:val="nil"/>
          <w:insideV w:val="nil"/>
        </w:tcBorders>
      </w:tcPr>
    </w:tblStylePr>
  </w:style>
  <w:style w:type="table" w:styleId="66">
    <w:name w:val="Medium Shading 2"/>
    <w:basedOn w:val="12"/>
    <w:qFormat/>
    <w:uiPriority w:val="64"/>
    <w:pPr>
      <w:spacing w:after="0" w:line="240" w:lineRule="auto"/>
    </w:pPr>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7">
    <w:name w:val="Medium Shading 2 Accent 1"/>
    <w:basedOn w:val="12"/>
    <w:qFormat/>
    <w:uiPriority w:val="64"/>
    <w:pPr>
      <w:spacing w:after="0" w:line="240" w:lineRule="auto"/>
    </w:pPr>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0A22E"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F0A22E" w:themeFill="accen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0A22E"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8">
    <w:name w:val="Medium Shading 2 Accent 2"/>
    <w:basedOn w:val="12"/>
    <w:qFormat/>
    <w:uiPriority w:val="64"/>
    <w:pPr>
      <w:spacing w:after="0" w:line="240" w:lineRule="auto"/>
    </w:pPr>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A5644E"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A5644E"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A5644E"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9">
    <w:name w:val="Medium Shading 2 Accent 3"/>
    <w:basedOn w:val="12"/>
    <w:qFormat/>
    <w:uiPriority w:val="64"/>
    <w:pPr>
      <w:spacing w:after="0" w:line="240" w:lineRule="auto"/>
    </w:pPr>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B58B80"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B58B80"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B58B80"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70">
    <w:name w:val="Medium Shading 2 Accent 4"/>
    <w:basedOn w:val="12"/>
    <w:qFormat/>
    <w:uiPriority w:val="64"/>
    <w:pPr>
      <w:spacing w:after="0" w:line="240" w:lineRule="auto"/>
    </w:pPr>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C3986D"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C3986D"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C3986D"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71">
    <w:name w:val="Medium Shading 2 Accent 5"/>
    <w:basedOn w:val="12"/>
    <w:qFormat/>
    <w:uiPriority w:val="64"/>
    <w:pPr>
      <w:spacing w:after="0" w:line="240" w:lineRule="auto"/>
    </w:pPr>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A19574"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A19574"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A19574"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72">
    <w:name w:val="Medium Shading 2 Accent 6"/>
    <w:basedOn w:val="12"/>
    <w:qFormat/>
    <w:uiPriority w:val="64"/>
    <w:pPr>
      <w:spacing w:after="0" w:line="240" w:lineRule="auto"/>
    </w:pPr>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C17529"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C17529"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C17529"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73">
    <w:name w:val="Medium List 1"/>
    <w:basedOn w:val="12"/>
    <w:qFormat/>
    <w:uiPriority w:val="65"/>
    <w:pPr>
      <w:spacing w:after="0" w:line="240" w:lineRule="auto"/>
    </w:pPr>
    <w:rPr>
      <w:color w:val="000000" w:themeColor="text1"/>
      <w14:textFill>
        <w14:solidFill>
          <w14:schemeClr w14:val="tx1"/>
        </w14:solidFill>
      </w14:textFill>
    </w:rPr>
    <w:tblPr>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4E3B30" w:themeColor="text2"/>
        <w14:textFill>
          <w14:solidFill>
            <w14:schemeClr w14:val="tx2"/>
          </w14:solidFill>
        </w14:textFill>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BFBFBF" w:themeFill="text1" w:themeFillTint="3F"/>
      </w:tcPr>
    </w:tblStylePr>
    <w:tblStylePr w:type="band1Horz">
      <w:tblPr/>
      <w:tcPr>
        <w:shd w:val="clear" w:color="auto" w:fill="BFBFBF" w:themeFill="text1" w:themeFillTint="3F"/>
      </w:tcPr>
    </w:tblStylePr>
  </w:style>
  <w:style w:type="table" w:styleId="74">
    <w:name w:val="Medium List 1 Accent 1"/>
    <w:basedOn w:val="12"/>
    <w:qFormat/>
    <w:uiPriority w:val="65"/>
    <w:pPr>
      <w:spacing w:after="0" w:line="240" w:lineRule="auto"/>
    </w:pPr>
    <w:rPr>
      <w:color w:val="000000" w:themeColor="text1"/>
      <w14:textFill>
        <w14:solidFill>
          <w14:schemeClr w14:val="tx1"/>
        </w14:solidFill>
      </w14:textFill>
    </w:rPr>
    <w:tblPr>
      <w:tblBorders>
        <w:top w:val="single" w:color="F0A22E" w:themeColor="accent1" w:sz="8" w:space="0"/>
        <w:bottom w:val="single" w:color="F0A22E" w:themeColor="accent1" w:sz="8" w:space="0"/>
      </w:tblBorders>
    </w:tblPr>
    <w:tblStylePr w:type="firstRow">
      <w:rPr>
        <w:rFonts w:asciiTheme="majorHAnsi" w:hAnsiTheme="majorHAnsi" w:eastAsiaTheme="majorEastAsia" w:cstheme="majorBidi"/>
      </w:rPr>
      <w:tblPr/>
      <w:tcPr>
        <w:tcBorders>
          <w:top w:val="nil"/>
          <w:bottom w:val="single" w:color="F0A22E" w:themeColor="accent1" w:sz="8" w:space="0"/>
        </w:tcBorders>
      </w:tcPr>
    </w:tblStylePr>
    <w:tblStylePr w:type="lastRow">
      <w:rPr>
        <w:b/>
        <w:bCs/>
        <w:color w:val="4E3B30" w:themeColor="text2"/>
        <w14:textFill>
          <w14:solidFill>
            <w14:schemeClr w14:val="tx2"/>
          </w14:solidFill>
        </w14:textFill>
      </w:rPr>
      <w:tblPr/>
      <w:tcPr>
        <w:tcBorders>
          <w:top w:val="single" w:color="F0A22E" w:themeColor="accent1" w:sz="8" w:space="0"/>
          <w:bottom w:val="single" w:color="F0A22E" w:themeColor="accent1" w:sz="8" w:space="0"/>
        </w:tcBorders>
      </w:tcPr>
    </w:tblStylePr>
    <w:tblStylePr w:type="firstCol">
      <w:rPr>
        <w:b/>
        <w:bCs/>
      </w:rPr>
    </w:tblStylePr>
    <w:tblStylePr w:type="lastCol">
      <w:rPr>
        <w:b/>
        <w:bCs/>
      </w:rPr>
      <w:tblPr/>
      <w:tcPr>
        <w:tcBorders>
          <w:top w:val="single" w:color="F0A22E" w:themeColor="accent1" w:sz="8" w:space="0"/>
          <w:bottom w:val="single" w:color="F0A22E" w:themeColor="accent1" w:sz="8" w:space="0"/>
        </w:tcBorders>
      </w:tcPr>
    </w:tblStylePr>
    <w:tblStylePr w:type="band1Vert">
      <w:tblPr/>
      <w:tcPr>
        <w:shd w:val="clear" w:color="auto" w:fill="FBE8CB" w:themeFill="accent1" w:themeFillTint="3F"/>
      </w:tcPr>
    </w:tblStylePr>
    <w:tblStylePr w:type="band1Horz">
      <w:tblPr/>
      <w:tcPr>
        <w:shd w:val="clear" w:color="auto" w:fill="FBE8CB" w:themeFill="accent1" w:themeFillTint="3F"/>
      </w:tcPr>
    </w:tblStylePr>
  </w:style>
  <w:style w:type="table" w:styleId="75">
    <w:name w:val="Medium List 1 Accent 2"/>
    <w:basedOn w:val="12"/>
    <w:qFormat/>
    <w:uiPriority w:val="65"/>
    <w:pPr>
      <w:spacing w:after="0" w:line="240" w:lineRule="auto"/>
    </w:pPr>
    <w:rPr>
      <w:color w:val="000000" w:themeColor="text1"/>
      <w14:textFill>
        <w14:solidFill>
          <w14:schemeClr w14:val="tx1"/>
        </w14:solidFill>
      </w14:textFill>
    </w:rPr>
    <w:tblPr>
      <w:tblBorders>
        <w:top w:val="single" w:color="A5644E" w:themeColor="accent2" w:sz="8" w:space="0"/>
        <w:bottom w:val="single" w:color="A5644E" w:themeColor="accent2" w:sz="8" w:space="0"/>
      </w:tblBorders>
    </w:tblPr>
    <w:tblStylePr w:type="firstRow">
      <w:rPr>
        <w:rFonts w:asciiTheme="majorHAnsi" w:hAnsiTheme="majorHAnsi" w:eastAsiaTheme="majorEastAsia" w:cstheme="majorBidi"/>
      </w:rPr>
      <w:tblPr/>
      <w:tcPr>
        <w:tcBorders>
          <w:top w:val="nil"/>
          <w:bottom w:val="single" w:color="A5644E" w:themeColor="accent2" w:sz="8" w:space="0"/>
        </w:tcBorders>
      </w:tcPr>
    </w:tblStylePr>
    <w:tblStylePr w:type="lastRow">
      <w:rPr>
        <w:b/>
        <w:bCs/>
        <w:color w:val="4E3B30" w:themeColor="text2"/>
        <w14:textFill>
          <w14:solidFill>
            <w14:schemeClr w14:val="tx2"/>
          </w14:solidFill>
        </w14:textFill>
      </w:rPr>
      <w:tblPr/>
      <w:tcPr>
        <w:tcBorders>
          <w:top w:val="single" w:color="A5644E" w:themeColor="accent2" w:sz="8" w:space="0"/>
          <w:bottom w:val="single" w:color="A5644E" w:themeColor="accent2" w:sz="8" w:space="0"/>
        </w:tcBorders>
      </w:tcPr>
    </w:tblStylePr>
    <w:tblStylePr w:type="firstCol">
      <w:rPr>
        <w:b/>
        <w:bCs/>
      </w:rPr>
    </w:tblStylePr>
    <w:tblStylePr w:type="lastCol">
      <w:rPr>
        <w:b/>
        <w:bCs/>
      </w:rPr>
      <w:tblPr/>
      <w:tcPr>
        <w:tcBorders>
          <w:top w:val="single" w:color="A5644E" w:themeColor="accent2" w:sz="8" w:space="0"/>
          <w:bottom w:val="single" w:color="A5644E" w:themeColor="accent2" w:sz="8" w:space="0"/>
        </w:tcBorders>
      </w:tcPr>
    </w:tblStylePr>
    <w:tblStylePr w:type="band1Vert">
      <w:tblPr/>
      <w:tcPr>
        <w:shd w:val="clear" w:color="auto" w:fill="E9D8D2" w:themeFill="accent2" w:themeFillTint="3F"/>
      </w:tcPr>
    </w:tblStylePr>
    <w:tblStylePr w:type="band1Horz">
      <w:tblPr/>
      <w:tcPr>
        <w:shd w:val="clear" w:color="auto" w:fill="E9D8D2" w:themeFill="accent2" w:themeFillTint="3F"/>
      </w:tcPr>
    </w:tblStylePr>
  </w:style>
  <w:style w:type="table" w:styleId="76">
    <w:name w:val="Medium List 1 Accent 3"/>
    <w:basedOn w:val="12"/>
    <w:qFormat/>
    <w:uiPriority w:val="65"/>
    <w:pPr>
      <w:spacing w:after="0" w:line="240" w:lineRule="auto"/>
    </w:pPr>
    <w:rPr>
      <w:color w:val="000000" w:themeColor="text1"/>
      <w14:textFill>
        <w14:solidFill>
          <w14:schemeClr w14:val="tx1"/>
        </w14:solidFill>
      </w14:textFill>
    </w:rPr>
    <w:tblPr>
      <w:tblBorders>
        <w:top w:val="single" w:color="B58B80" w:themeColor="accent3" w:sz="8" w:space="0"/>
        <w:bottom w:val="single" w:color="B58B80" w:themeColor="accent3" w:sz="8" w:space="0"/>
      </w:tblBorders>
    </w:tblPr>
    <w:tblStylePr w:type="firstRow">
      <w:rPr>
        <w:rFonts w:asciiTheme="majorHAnsi" w:hAnsiTheme="majorHAnsi" w:eastAsiaTheme="majorEastAsia" w:cstheme="majorBidi"/>
      </w:rPr>
      <w:tblPr/>
      <w:tcPr>
        <w:tcBorders>
          <w:top w:val="nil"/>
          <w:bottom w:val="single" w:color="B58B80" w:themeColor="accent3" w:sz="8" w:space="0"/>
        </w:tcBorders>
      </w:tcPr>
    </w:tblStylePr>
    <w:tblStylePr w:type="lastRow">
      <w:rPr>
        <w:b/>
        <w:bCs/>
        <w:color w:val="4E3B30" w:themeColor="text2"/>
        <w14:textFill>
          <w14:solidFill>
            <w14:schemeClr w14:val="tx2"/>
          </w14:solidFill>
        </w14:textFill>
      </w:rPr>
      <w:tblPr/>
      <w:tcPr>
        <w:tcBorders>
          <w:top w:val="single" w:color="B58B80" w:themeColor="accent3" w:sz="8" w:space="0"/>
          <w:bottom w:val="single" w:color="B58B80" w:themeColor="accent3" w:sz="8" w:space="0"/>
        </w:tcBorders>
      </w:tcPr>
    </w:tblStylePr>
    <w:tblStylePr w:type="firstCol">
      <w:rPr>
        <w:b/>
        <w:bCs/>
      </w:rPr>
    </w:tblStylePr>
    <w:tblStylePr w:type="lastCol">
      <w:rPr>
        <w:b/>
        <w:bCs/>
      </w:rPr>
      <w:tblPr/>
      <w:tcPr>
        <w:tcBorders>
          <w:top w:val="single" w:color="B58B80" w:themeColor="accent3" w:sz="8" w:space="0"/>
          <w:bottom w:val="single" w:color="B58B80" w:themeColor="accent3" w:sz="8" w:space="0"/>
        </w:tcBorders>
      </w:tcPr>
    </w:tblStylePr>
    <w:tblStylePr w:type="band1Vert">
      <w:tblPr/>
      <w:tcPr>
        <w:shd w:val="clear" w:color="auto" w:fill="ECE2DF" w:themeFill="accent3" w:themeFillTint="3F"/>
      </w:tcPr>
    </w:tblStylePr>
    <w:tblStylePr w:type="band1Horz">
      <w:tblPr/>
      <w:tcPr>
        <w:shd w:val="clear" w:color="auto" w:fill="ECE2DF" w:themeFill="accent3" w:themeFillTint="3F"/>
      </w:tcPr>
    </w:tblStylePr>
  </w:style>
  <w:style w:type="table" w:styleId="77">
    <w:name w:val="Medium List 1 Accent 4"/>
    <w:basedOn w:val="12"/>
    <w:qFormat/>
    <w:uiPriority w:val="65"/>
    <w:pPr>
      <w:spacing w:after="0" w:line="240" w:lineRule="auto"/>
    </w:pPr>
    <w:rPr>
      <w:color w:val="000000" w:themeColor="text1"/>
      <w14:textFill>
        <w14:solidFill>
          <w14:schemeClr w14:val="tx1"/>
        </w14:solidFill>
      </w14:textFill>
    </w:rPr>
    <w:tblPr>
      <w:tblBorders>
        <w:top w:val="single" w:color="C3986D" w:themeColor="accent4" w:sz="8" w:space="0"/>
        <w:bottom w:val="single" w:color="C3986D" w:themeColor="accent4" w:sz="8" w:space="0"/>
      </w:tblBorders>
    </w:tblPr>
    <w:tblStylePr w:type="firstRow">
      <w:rPr>
        <w:rFonts w:asciiTheme="majorHAnsi" w:hAnsiTheme="majorHAnsi" w:eastAsiaTheme="majorEastAsia" w:cstheme="majorBidi"/>
      </w:rPr>
      <w:tblPr/>
      <w:tcPr>
        <w:tcBorders>
          <w:top w:val="nil"/>
          <w:bottom w:val="single" w:color="C3986D" w:themeColor="accent4" w:sz="8" w:space="0"/>
        </w:tcBorders>
      </w:tcPr>
    </w:tblStylePr>
    <w:tblStylePr w:type="lastRow">
      <w:rPr>
        <w:b/>
        <w:bCs/>
        <w:color w:val="4E3B30" w:themeColor="text2"/>
        <w14:textFill>
          <w14:solidFill>
            <w14:schemeClr w14:val="tx2"/>
          </w14:solidFill>
        </w14:textFill>
      </w:rPr>
      <w:tblPr/>
      <w:tcPr>
        <w:tcBorders>
          <w:top w:val="single" w:color="C3986D" w:themeColor="accent4" w:sz="8" w:space="0"/>
          <w:bottom w:val="single" w:color="C3986D" w:themeColor="accent4" w:sz="8" w:space="0"/>
        </w:tcBorders>
      </w:tcPr>
    </w:tblStylePr>
    <w:tblStylePr w:type="firstCol">
      <w:rPr>
        <w:b/>
        <w:bCs/>
      </w:rPr>
    </w:tblStylePr>
    <w:tblStylePr w:type="lastCol">
      <w:rPr>
        <w:b/>
        <w:bCs/>
      </w:rPr>
      <w:tblPr/>
      <w:tcPr>
        <w:tcBorders>
          <w:top w:val="single" w:color="C3986D" w:themeColor="accent4" w:sz="8" w:space="0"/>
          <w:bottom w:val="single" w:color="C3986D" w:themeColor="accent4" w:sz="8" w:space="0"/>
        </w:tcBorders>
      </w:tcPr>
    </w:tblStylePr>
    <w:tblStylePr w:type="band1Vert">
      <w:tblPr/>
      <w:tcPr>
        <w:shd w:val="clear" w:color="auto" w:fill="F0E5DA" w:themeFill="accent4" w:themeFillTint="3F"/>
      </w:tcPr>
    </w:tblStylePr>
    <w:tblStylePr w:type="band1Horz">
      <w:tblPr/>
      <w:tcPr>
        <w:shd w:val="clear" w:color="auto" w:fill="F0E5DA" w:themeFill="accent4" w:themeFillTint="3F"/>
      </w:tcPr>
    </w:tblStylePr>
  </w:style>
  <w:style w:type="table" w:styleId="78">
    <w:name w:val="Medium List 1 Accent 5"/>
    <w:basedOn w:val="12"/>
    <w:qFormat/>
    <w:uiPriority w:val="65"/>
    <w:pPr>
      <w:spacing w:after="0" w:line="240" w:lineRule="auto"/>
    </w:pPr>
    <w:rPr>
      <w:color w:val="000000" w:themeColor="text1"/>
      <w14:textFill>
        <w14:solidFill>
          <w14:schemeClr w14:val="tx1"/>
        </w14:solidFill>
      </w14:textFill>
    </w:rPr>
    <w:tblPr>
      <w:tblBorders>
        <w:top w:val="single" w:color="A19574" w:themeColor="accent5" w:sz="8" w:space="0"/>
        <w:bottom w:val="single" w:color="A19574" w:themeColor="accent5" w:sz="8" w:space="0"/>
      </w:tblBorders>
    </w:tblPr>
    <w:tblStylePr w:type="firstRow">
      <w:rPr>
        <w:rFonts w:asciiTheme="majorHAnsi" w:hAnsiTheme="majorHAnsi" w:eastAsiaTheme="majorEastAsia" w:cstheme="majorBidi"/>
      </w:rPr>
      <w:tblPr/>
      <w:tcPr>
        <w:tcBorders>
          <w:top w:val="nil"/>
          <w:bottom w:val="single" w:color="A19574" w:themeColor="accent5" w:sz="8" w:space="0"/>
        </w:tcBorders>
      </w:tcPr>
    </w:tblStylePr>
    <w:tblStylePr w:type="lastRow">
      <w:rPr>
        <w:b/>
        <w:bCs/>
        <w:color w:val="4E3B30" w:themeColor="text2"/>
        <w14:textFill>
          <w14:solidFill>
            <w14:schemeClr w14:val="tx2"/>
          </w14:solidFill>
        </w14:textFill>
      </w:rPr>
      <w:tblPr/>
      <w:tcPr>
        <w:tcBorders>
          <w:top w:val="single" w:color="A19574" w:themeColor="accent5" w:sz="8" w:space="0"/>
          <w:bottom w:val="single" w:color="A19574" w:themeColor="accent5" w:sz="8" w:space="0"/>
        </w:tcBorders>
      </w:tcPr>
    </w:tblStylePr>
    <w:tblStylePr w:type="firstCol">
      <w:rPr>
        <w:b/>
        <w:bCs/>
      </w:rPr>
    </w:tblStylePr>
    <w:tblStylePr w:type="lastCol">
      <w:rPr>
        <w:b/>
        <w:bCs/>
      </w:rPr>
      <w:tblPr/>
      <w:tcPr>
        <w:tcBorders>
          <w:top w:val="single" w:color="A19574" w:themeColor="accent5" w:sz="8" w:space="0"/>
          <w:bottom w:val="single" w:color="A19574" w:themeColor="accent5" w:sz="8" w:space="0"/>
        </w:tcBorders>
      </w:tcPr>
    </w:tblStylePr>
    <w:tblStylePr w:type="band1Vert">
      <w:tblPr/>
      <w:tcPr>
        <w:shd w:val="clear" w:color="auto" w:fill="E7E4DC" w:themeFill="accent5" w:themeFillTint="3F"/>
      </w:tcPr>
    </w:tblStylePr>
    <w:tblStylePr w:type="band1Horz">
      <w:tblPr/>
      <w:tcPr>
        <w:shd w:val="clear" w:color="auto" w:fill="E7E4DC" w:themeFill="accent5" w:themeFillTint="3F"/>
      </w:tcPr>
    </w:tblStylePr>
  </w:style>
  <w:style w:type="table" w:styleId="79">
    <w:name w:val="Medium List 1 Accent 6"/>
    <w:basedOn w:val="12"/>
    <w:qFormat/>
    <w:uiPriority w:val="65"/>
    <w:pPr>
      <w:spacing w:after="0" w:line="240" w:lineRule="auto"/>
    </w:pPr>
    <w:rPr>
      <w:color w:val="000000" w:themeColor="text1"/>
      <w14:textFill>
        <w14:solidFill>
          <w14:schemeClr w14:val="tx1"/>
        </w14:solidFill>
      </w14:textFill>
    </w:rPr>
    <w:tblPr>
      <w:tblBorders>
        <w:top w:val="single" w:color="C17529" w:themeColor="accent6" w:sz="8" w:space="0"/>
        <w:bottom w:val="single" w:color="C17529" w:themeColor="accent6" w:sz="8" w:space="0"/>
      </w:tblBorders>
    </w:tblPr>
    <w:tblStylePr w:type="firstRow">
      <w:rPr>
        <w:rFonts w:asciiTheme="majorHAnsi" w:hAnsiTheme="majorHAnsi" w:eastAsiaTheme="majorEastAsia" w:cstheme="majorBidi"/>
      </w:rPr>
      <w:tblPr/>
      <w:tcPr>
        <w:tcBorders>
          <w:top w:val="nil"/>
          <w:bottom w:val="single" w:color="C17529" w:themeColor="accent6" w:sz="8" w:space="0"/>
        </w:tcBorders>
      </w:tcPr>
    </w:tblStylePr>
    <w:tblStylePr w:type="lastRow">
      <w:rPr>
        <w:b/>
        <w:bCs/>
        <w:color w:val="4E3B30" w:themeColor="text2"/>
        <w14:textFill>
          <w14:solidFill>
            <w14:schemeClr w14:val="tx2"/>
          </w14:solidFill>
        </w14:textFill>
      </w:rPr>
      <w:tblPr/>
      <w:tcPr>
        <w:tcBorders>
          <w:top w:val="single" w:color="C17529" w:themeColor="accent6" w:sz="8" w:space="0"/>
          <w:bottom w:val="single" w:color="C17529" w:themeColor="accent6" w:sz="8" w:space="0"/>
        </w:tcBorders>
      </w:tcPr>
    </w:tblStylePr>
    <w:tblStylePr w:type="firstCol">
      <w:rPr>
        <w:b/>
        <w:bCs/>
      </w:rPr>
    </w:tblStylePr>
    <w:tblStylePr w:type="lastCol">
      <w:rPr>
        <w:b/>
        <w:bCs/>
      </w:rPr>
      <w:tblPr/>
      <w:tcPr>
        <w:tcBorders>
          <w:top w:val="single" w:color="C17529" w:themeColor="accent6" w:sz="8" w:space="0"/>
          <w:bottom w:val="single" w:color="C17529" w:themeColor="accent6" w:sz="8" w:space="0"/>
        </w:tcBorders>
      </w:tcPr>
    </w:tblStylePr>
    <w:tblStylePr w:type="band1Vert">
      <w:tblPr/>
      <w:tcPr>
        <w:shd w:val="clear" w:color="auto" w:fill="F3DCC6" w:themeFill="accent6" w:themeFillTint="3F"/>
      </w:tcPr>
    </w:tblStylePr>
    <w:tblStylePr w:type="band1Horz">
      <w:tblPr/>
      <w:tcPr>
        <w:shd w:val="clear" w:color="auto" w:fill="F3DCC6" w:themeFill="accent6" w:themeFillTint="3F"/>
      </w:tcPr>
    </w:tblStylePr>
  </w:style>
  <w:style w:type="table" w:styleId="80">
    <w:name w:val="Medium List 2"/>
    <w:basedOn w:val="1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top w:val="nil"/>
          <w:bottom w:val="nil"/>
          <w:insideH w:val="nil"/>
          <w:insideV w:val="nil"/>
        </w:tcBorders>
        <w:shd w:val="clear" w:color="auto" w:fill="BFBFB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List 2 Accent 1"/>
    <w:basedOn w:val="1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0A22E" w:themeColor="accent1" w:sz="8" w:space="0"/>
        <w:left w:val="single" w:color="F0A22E" w:themeColor="accent1" w:sz="8" w:space="0"/>
        <w:bottom w:val="single" w:color="F0A22E" w:themeColor="accent1" w:sz="8" w:space="0"/>
        <w:right w:val="single" w:color="F0A22E" w:themeColor="accent1" w:sz="8" w:space="0"/>
      </w:tblBorders>
    </w:tblPr>
    <w:tblStylePr w:type="firstRow">
      <w:rPr>
        <w:sz w:val="24"/>
        <w:szCs w:val="24"/>
      </w:rPr>
      <w:tblPr/>
      <w:tcPr>
        <w:tcBorders>
          <w:top w:val="nil"/>
          <w:left w:val="nil"/>
          <w:bottom w:val="single" w:color="F0A22E" w:themeColor="accent1" w:sz="24" w:space="0"/>
          <w:right w:val="nil"/>
          <w:insideH w:val="nil"/>
          <w:insideV w:val="nil"/>
        </w:tcBorders>
        <w:shd w:val="clear" w:color="auto" w:fill="FFFFFF" w:themeFill="background1"/>
      </w:tcPr>
    </w:tblStylePr>
    <w:tblStylePr w:type="lastRow">
      <w:tblPr/>
      <w:tcPr>
        <w:tcBorders>
          <w:top w:val="single" w:color="F0A22E"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0A22E" w:themeColor="accent1" w:sz="8" w:space="0"/>
          <w:insideH w:val="nil"/>
          <w:insideV w:val="nil"/>
        </w:tcBorders>
        <w:shd w:val="clear" w:color="auto" w:fill="FFFFFF" w:themeFill="background1"/>
      </w:tcPr>
    </w:tblStylePr>
    <w:tblStylePr w:type="lastCol">
      <w:tblPr/>
      <w:tcPr>
        <w:tcBorders>
          <w:top w:val="nil"/>
          <w:left w:val="single" w:color="F0A22E"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8CB" w:themeFill="accent1" w:themeFillTint="3F"/>
      </w:tcPr>
    </w:tblStylePr>
    <w:tblStylePr w:type="band1Horz">
      <w:tblPr/>
      <w:tcPr>
        <w:tcBorders>
          <w:top w:val="nil"/>
          <w:bottom w:val="nil"/>
          <w:insideH w:val="nil"/>
          <w:insideV w:val="nil"/>
        </w:tcBorders>
        <w:shd w:val="clear" w:color="auto" w:fill="FBE8CB"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82">
    <w:name w:val="Medium List 2 Accent 2"/>
    <w:basedOn w:val="1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A5644E" w:themeColor="accent2" w:sz="8" w:space="0"/>
        <w:left w:val="single" w:color="A5644E" w:themeColor="accent2" w:sz="8" w:space="0"/>
        <w:bottom w:val="single" w:color="A5644E" w:themeColor="accent2" w:sz="8" w:space="0"/>
        <w:right w:val="single" w:color="A5644E" w:themeColor="accent2" w:sz="8" w:space="0"/>
      </w:tblBorders>
    </w:tblPr>
    <w:tblStylePr w:type="firstRow">
      <w:rPr>
        <w:sz w:val="24"/>
        <w:szCs w:val="24"/>
      </w:rPr>
      <w:tblPr/>
      <w:tcPr>
        <w:tcBorders>
          <w:top w:val="nil"/>
          <w:left w:val="nil"/>
          <w:bottom w:val="single" w:color="A5644E" w:themeColor="accent2" w:sz="24" w:space="0"/>
          <w:right w:val="nil"/>
          <w:insideH w:val="nil"/>
          <w:insideV w:val="nil"/>
        </w:tcBorders>
        <w:shd w:val="clear" w:color="auto" w:fill="FFFFFF" w:themeFill="background1"/>
      </w:tcPr>
    </w:tblStylePr>
    <w:tblStylePr w:type="lastRow">
      <w:tblPr/>
      <w:tcPr>
        <w:tcBorders>
          <w:top w:val="single" w:color="A5644E"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A5644E" w:themeColor="accent2" w:sz="8" w:space="0"/>
          <w:insideH w:val="nil"/>
          <w:insideV w:val="nil"/>
        </w:tcBorders>
        <w:shd w:val="clear" w:color="auto" w:fill="FFFFFF" w:themeFill="background1"/>
      </w:tcPr>
    </w:tblStylePr>
    <w:tblStylePr w:type="lastCol">
      <w:tblPr/>
      <w:tcPr>
        <w:tcBorders>
          <w:top w:val="nil"/>
          <w:left w:val="single" w:color="A5644E"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D8D2" w:themeFill="accent2" w:themeFillTint="3F"/>
      </w:tcPr>
    </w:tblStylePr>
    <w:tblStylePr w:type="band1Horz">
      <w:tblPr/>
      <w:tcPr>
        <w:tcBorders>
          <w:top w:val="nil"/>
          <w:bottom w:val="nil"/>
          <w:insideH w:val="nil"/>
          <w:insideV w:val="nil"/>
        </w:tcBorders>
        <w:shd w:val="clear" w:color="auto" w:fill="E9D8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83">
    <w:name w:val="Medium List 2 Accent 3"/>
    <w:basedOn w:val="1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B58B80" w:themeColor="accent3" w:sz="8" w:space="0"/>
        <w:left w:val="single" w:color="B58B80" w:themeColor="accent3" w:sz="8" w:space="0"/>
        <w:bottom w:val="single" w:color="B58B80" w:themeColor="accent3" w:sz="8" w:space="0"/>
        <w:right w:val="single" w:color="B58B80" w:themeColor="accent3" w:sz="8" w:space="0"/>
      </w:tblBorders>
    </w:tblPr>
    <w:tblStylePr w:type="firstRow">
      <w:rPr>
        <w:sz w:val="24"/>
        <w:szCs w:val="24"/>
      </w:rPr>
      <w:tblPr/>
      <w:tcPr>
        <w:tcBorders>
          <w:top w:val="nil"/>
          <w:left w:val="nil"/>
          <w:bottom w:val="single" w:color="B58B80" w:themeColor="accent3" w:sz="24" w:space="0"/>
          <w:right w:val="nil"/>
          <w:insideH w:val="nil"/>
          <w:insideV w:val="nil"/>
        </w:tcBorders>
        <w:shd w:val="clear" w:color="auto" w:fill="FFFFFF" w:themeFill="background1"/>
      </w:tcPr>
    </w:tblStylePr>
    <w:tblStylePr w:type="lastRow">
      <w:tblPr/>
      <w:tcPr>
        <w:tcBorders>
          <w:top w:val="single" w:color="B58B80"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B58B80" w:themeColor="accent3" w:sz="8" w:space="0"/>
          <w:insideH w:val="nil"/>
          <w:insideV w:val="nil"/>
        </w:tcBorders>
        <w:shd w:val="clear" w:color="auto" w:fill="FFFFFF" w:themeFill="background1"/>
      </w:tcPr>
    </w:tblStylePr>
    <w:tblStylePr w:type="lastCol">
      <w:tblPr/>
      <w:tcPr>
        <w:tcBorders>
          <w:top w:val="nil"/>
          <w:left w:val="single" w:color="B58B80"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E2DF" w:themeFill="accent3" w:themeFillTint="3F"/>
      </w:tcPr>
    </w:tblStylePr>
    <w:tblStylePr w:type="band1Horz">
      <w:tblPr/>
      <w:tcPr>
        <w:tcBorders>
          <w:top w:val="nil"/>
          <w:bottom w:val="nil"/>
          <w:insideH w:val="nil"/>
          <w:insideV w:val="nil"/>
        </w:tcBorders>
        <w:shd w:val="clear" w:color="auto" w:fill="ECE2D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84">
    <w:name w:val="Medium List 2 Accent 4"/>
    <w:basedOn w:val="1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3986D" w:themeColor="accent4" w:sz="8" w:space="0"/>
        <w:left w:val="single" w:color="C3986D" w:themeColor="accent4" w:sz="8" w:space="0"/>
        <w:bottom w:val="single" w:color="C3986D" w:themeColor="accent4" w:sz="8" w:space="0"/>
        <w:right w:val="single" w:color="C3986D" w:themeColor="accent4" w:sz="8" w:space="0"/>
      </w:tblBorders>
    </w:tblPr>
    <w:tblStylePr w:type="firstRow">
      <w:rPr>
        <w:sz w:val="24"/>
        <w:szCs w:val="24"/>
      </w:rPr>
      <w:tblPr/>
      <w:tcPr>
        <w:tcBorders>
          <w:top w:val="nil"/>
          <w:left w:val="nil"/>
          <w:bottom w:val="single" w:color="C3986D" w:themeColor="accent4" w:sz="24" w:space="0"/>
          <w:right w:val="nil"/>
          <w:insideH w:val="nil"/>
          <w:insideV w:val="nil"/>
        </w:tcBorders>
        <w:shd w:val="clear" w:color="auto" w:fill="FFFFFF" w:themeFill="background1"/>
      </w:tcPr>
    </w:tblStylePr>
    <w:tblStylePr w:type="lastRow">
      <w:tblPr/>
      <w:tcPr>
        <w:tcBorders>
          <w:top w:val="single" w:color="C3986D"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3986D" w:themeColor="accent4" w:sz="8" w:space="0"/>
          <w:insideH w:val="nil"/>
          <w:insideV w:val="nil"/>
        </w:tcBorders>
        <w:shd w:val="clear" w:color="auto" w:fill="FFFFFF" w:themeFill="background1"/>
      </w:tcPr>
    </w:tblStylePr>
    <w:tblStylePr w:type="lastCol">
      <w:tblPr/>
      <w:tcPr>
        <w:tcBorders>
          <w:top w:val="nil"/>
          <w:left w:val="single" w:color="C3986D"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E5DA" w:themeFill="accent4" w:themeFillTint="3F"/>
      </w:tcPr>
    </w:tblStylePr>
    <w:tblStylePr w:type="band1Horz">
      <w:tblPr/>
      <w:tcPr>
        <w:tcBorders>
          <w:top w:val="nil"/>
          <w:bottom w:val="nil"/>
          <w:insideH w:val="nil"/>
          <w:insideV w:val="nil"/>
        </w:tcBorders>
        <w:shd w:val="clear" w:color="auto" w:fill="F0E5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85">
    <w:name w:val="Medium List 2 Accent 5"/>
    <w:basedOn w:val="1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A19574" w:themeColor="accent5" w:sz="8" w:space="0"/>
        <w:left w:val="single" w:color="A19574" w:themeColor="accent5" w:sz="8" w:space="0"/>
        <w:bottom w:val="single" w:color="A19574" w:themeColor="accent5" w:sz="8" w:space="0"/>
        <w:right w:val="single" w:color="A19574" w:themeColor="accent5" w:sz="8" w:space="0"/>
      </w:tblBorders>
    </w:tblPr>
    <w:tblStylePr w:type="firstRow">
      <w:rPr>
        <w:sz w:val="24"/>
        <w:szCs w:val="24"/>
      </w:rPr>
      <w:tblPr/>
      <w:tcPr>
        <w:tcBorders>
          <w:top w:val="nil"/>
          <w:left w:val="nil"/>
          <w:bottom w:val="single" w:color="A19574" w:themeColor="accent5" w:sz="24" w:space="0"/>
          <w:right w:val="nil"/>
          <w:insideH w:val="nil"/>
          <w:insideV w:val="nil"/>
        </w:tcBorders>
        <w:shd w:val="clear" w:color="auto" w:fill="FFFFFF" w:themeFill="background1"/>
      </w:tcPr>
    </w:tblStylePr>
    <w:tblStylePr w:type="lastRow">
      <w:tblPr/>
      <w:tcPr>
        <w:tcBorders>
          <w:top w:val="single" w:color="A19574"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A19574" w:themeColor="accent5" w:sz="8" w:space="0"/>
          <w:insideH w:val="nil"/>
          <w:insideV w:val="nil"/>
        </w:tcBorders>
        <w:shd w:val="clear" w:color="auto" w:fill="FFFFFF" w:themeFill="background1"/>
      </w:tcPr>
    </w:tblStylePr>
    <w:tblStylePr w:type="lastCol">
      <w:tblPr/>
      <w:tcPr>
        <w:tcBorders>
          <w:top w:val="nil"/>
          <w:left w:val="single" w:color="A19574"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4DC" w:themeFill="accent5" w:themeFillTint="3F"/>
      </w:tcPr>
    </w:tblStylePr>
    <w:tblStylePr w:type="band1Horz">
      <w:tblPr/>
      <w:tcPr>
        <w:tcBorders>
          <w:top w:val="nil"/>
          <w:bottom w:val="nil"/>
          <w:insideH w:val="nil"/>
          <w:insideV w:val="nil"/>
        </w:tcBorders>
        <w:shd w:val="clear" w:color="auto" w:fill="E7E4DC"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86">
    <w:name w:val="Medium List 2 Accent 6"/>
    <w:basedOn w:val="1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17529" w:themeColor="accent6" w:sz="8" w:space="0"/>
        <w:left w:val="single" w:color="C17529" w:themeColor="accent6" w:sz="8" w:space="0"/>
        <w:bottom w:val="single" w:color="C17529" w:themeColor="accent6" w:sz="8" w:space="0"/>
        <w:right w:val="single" w:color="C17529" w:themeColor="accent6" w:sz="8" w:space="0"/>
      </w:tblBorders>
    </w:tblPr>
    <w:tblStylePr w:type="firstRow">
      <w:rPr>
        <w:sz w:val="24"/>
        <w:szCs w:val="24"/>
      </w:rPr>
      <w:tblPr/>
      <w:tcPr>
        <w:tcBorders>
          <w:top w:val="nil"/>
          <w:left w:val="nil"/>
          <w:bottom w:val="single" w:color="C17529" w:themeColor="accent6" w:sz="24" w:space="0"/>
          <w:right w:val="nil"/>
          <w:insideH w:val="nil"/>
          <w:insideV w:val="nil"/>
        </w:tcBorders>
        <w:shd w:val="clear" w:color="auto" w:fill="FFFFFF" w:themeFill="background1"/>
      </w:tcPr>
    </w:tblStylePr>
    <w:tblStylePr w:type="lastRow">
      <w:tblPr/>
      <w:tcPr>
        <w:tcBorders>
          <w:top w:val="single" w:color="C17529"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17529" w:themeColor="accent6" w:sz="8" w:space="0"/>
          <w:insideH w:val="nil"/>
          <w:insideV w:val="nil"/>
        </w:tcBorders>
        <w:shd w:val="clear" w:color="auto" w:fill="FFFFFF" w:themeFill="background1"/>
      </w:tcPr>
    </w:tblStylePr>
    <w:tblStylePr w:type="lastCol">
      <w:tblPr/>
      <w:tcPr>
        <w:tcBorders>
          <w:top w:val="nil"/>
          <w:left w:val="single" w:color="C17529"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3DCC6" w:themeFill="accent6" w:themeFillTint="3F"/>
      </w:tcPr>
    </w:tblStylePr>
    <w:tblStylePr w:type="band1Horz">
      <w:tblPr/>
      <w:tcPr>
        <w:tcBorders>
          <w:top w:val="nil"/>
          <w:bottom w:val="nil"/>
          <w:insideH w:val="nil"/>
          <w:insideV w:val="nil"/>
        </w:tcBorders>
        <w:shd w:val="clear" w:color="auto" w:fill="F3DCC6"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7">
    <w:name w:val="Medium Grid 1"/>
    <w:basedOn w:val="12"/>
    <w:qFormat/>
    <w:uiPriority w:val="67"/>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Pr>
    <w:tcPr>
      <w:shd w:val="clear" w:color="auto" w:fill="BFBFBF" w:themeFill="text1" w:themeFillTint="3F"/>
    </w:tcPr>
    <w:tblStylePr w:type="firstRow">
      <w:rPr>
        <w:b/>
        <w:bCs/>
      </w:rPr>
    </w:tblStylePr>
    <w:tblStylePr w:type="lastRow">
      <w:rPr>
        <w:b/>
        <w:bCs/>
      </w:rPr>
      <w:tblPr/>
      <w:tcPr>
        <w:tcBorders>
          <w:top w:val="single" w:color="3F3F3F" w:themeColor="text1" w:themeTint="BF" w:sz="18" w:space="0"/>
        </w:tcBorders>
      </w:tcPr>
    </w:tblStylePr>
    <w:tblStylePr w:type="firstCol">
      <w:rPr>
        <w:b/>
        <w:bCs/>
      </w:rPr>
    </w:tblStylePr>
    <w:tblStylePr w:type="lastCol">
      <w:rPr>
        <w:b/>
        <w:bCs/>
      </w:r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88">
    <w:name w:val="Medium Grid 1 Accent 1"/>
    <w:basedOn w:val="12"/>
    <w:qFormat/>
    <w:uiPriority w:val="67"/>
    <w:pPr>
      <w:spacing w:after="0" w:line="240" w:lineRule="auto"/>
    </w:pPr>
    <w:tblPr>
      <w:tblBorders>
        <w:top w:val="single" w:color="F3B962" w:themeColor="accent1" w:themeTint="BF" w:sz="8" w:space="0"/>
        <w:left w:val="single" w:color="F3B962" w:themeColor="accent1" w:themeTint="BF" w:sz="8" w:space="0"/>
        <w:bottom w:val="single" w:color="F3B962" w:themeColor="accent1" w:themeTint="BF" w:sz="8" w:space="0"/>
        <w:right w:val="single" w:color="F3B962" w:themeColor="accent1" w:themeTint="BF" w:sz="8" w:space="0"/>
        <w:insideH w:val="single" w:color="F3B962" w:themeColor="accent1" w:themeTint="BF" w:sz="8" w:space="0"/>
        <w:insideV w:val="single" w:color="F3B962" w:themeColor="accent1" w:themeTint="BF" w:sz="8" w:space="0"/>
      </w:tblBorders>
    </w:tblPr>
    <w:tcPr>
      <w:shd w:val="clear" w:color="auto" w:fill="FBE8CB" w:themeFill="accent1" w:themeFillTint="3F"/>
    </w:tcPr>
    <w:tblStylePr w:type="firstRow">
      <w:rPr>
        <w:b/>
        <w:bCs/>
      </w:rPr>
    </w:tblStylePr>
    <w:tblStylePr w:type="lastRow">
      <w:rPr>
        <w:b/>
        <w:bCs/>
      </w:rPr>
      <w:tblPr/>
      <w:tcPr>
        <w:tcBorders>
          <w:top w:val="single" w:color="F3B962" w:themeColor="accent1" w:themeTint="BF" w:sz="18" w:space="0"/>
        </w:tcBorders>
      </w:tcPr>
    </w:tblStylePr>
    <w:tblStylePr w:type="firstCol">
      <w:rPr>
        <w:b/>
        <w:bCs/>
      </w:rPr>
    </w:tblStylePr>
    <w:tblStylePr w:type="lastCol">
      <w:rPr>
        <w:b/>
        <w:bCs/>
      </w:rPr>
    </w:tblStylePr>
    <w:tblStylePr w:type="band1Vert">
      <w:tblPr/>
      <w:tcPr>
        <w:shd w:val="clear" w:color="auto" w:fill="F7D096" w:themeFill="accent1" w:themeFillTint="7F"/>
      </w:tcPr>
    </w:tblStylePr>
    <w:tblStylePr w:type="band1Horz">
      <w:tblPr/>
      <w:tcPr>
        <w:shd w:val="clear" w:color="auto" w:fill="F7D096" w:themeFill="accent1" w:themeFillTint="7F"/>
      </w:tcPr>
    </w:tblStylePr>
  </w:style>
  <w:style w:type="table" w:styleId="89">
    <w:name w:val="Medium Grid 1 Accent 2"/>
    <w:basedOn w:val="12"/>
    <w:qFormat/>
    <w:uiPriority w:val="67"/>
    <w:pPr>
      <w:spacing w:after="0" w:line="240" w:lineRule="auto"/>
    </w:pPr>
    <w:tblPr>
      <w:tblBorders>
        <w:top w:val="single" w:color="BE8977" w:themeColor="accent2" w:themeTint="BF" w:sz="8" w:space="0"/>
        <w:left w:val="single" w:color="BE8977" w:themeColor="accent2" w:themeTint="BF" w:sz="8" w:space="0"/>
        <w:bottom w:val="single" w:color="BE8977" w:themeColor="accent2" w:themeTint="BF" w:sz="8" w:space="0"/>
        <w:right w:val="single" w:color="BE8977" w:themeColor="accent2" w:themeTint="BF" w:sz="8" w:space="0"/>
        <w:insideH w:val="single" w:color="BE8977" w:themeColor="accent2" w:themeTint="BF" w:sz="8" w:space="0"/>
        <w:insideV w:val="single" w:color="BE8977" w:themeColor="accent2" w:themeTint="BF" w:sz="8" w:space="0"/>
      </w:tblBorders>
    </w:tblPr>
    <w:tcPr>
      <w:shd w:val="clear" w:color="auto" w:fill="E9D8D2" w:themeFill="accent2" w:themeFillTint="3F"/>
    </w:tcPr>
    <w:tblStylePr w:type="firstRow">
      <w:rPr>
        <w:b/>
        <w:bCs/>
      </w:rPr>
    </w:tblStylePr>
    <w:tblStylePr w:type="lastRow">
      <w:rPr>
        <w:b/>
        <w:bCs/>
      </w:rPr>
      <w:tblPr/>
      <w:tcPr>
        <w:tcBorders>
          <w:top w:val="single" w:color="BE8977" w:themeColor="accent2" w:themeTint="BF" w:sz="18" w:space="0"/>
        </w:tcBorders>
      </w:tcPr>
    </w:tblStylePr>
    <w:tblStylePr w:type="firstCol">
      <w:rPr>
        <w:b/>
        <w:bCs/>
      </w:rPr>
    </w:tblStylePr>
    <w:tblStylePr w:type="lastCol">
      <w:rPr>
        <w:b/>
        <w:bCs/>
      </w:rPr>
    </w:tblStylePr>
    <w:tblStylePr w:type="band1Vert">
      <w:tblPr/>
      <w:tcPr>
        <w:shd w:val="clear" w:color="auto" w:fill="D4B0A4" w:themeFill="accent2" w:themeFillTint="7F"/>
      </w:tcPr>
    </w:tblStylePr>
    <w:tblStylePr w:type="band1Horz">
      <w:tblPr/>
      <w:tcPr>
        <w:shd w:val="clear" w:color="auto" w:fill="D4B0A4" w:themeFill="accent2" w:themeFillTint="7F"/>
      </w:tcPr>
    </w:tblStylePr>
  </w:style>
  <w:style w:type="table" w:styleId="90">
    <w:name w:val="Medium Grid 1 Accent 3"/>
    <w:basedOn w:val="12"/>
    <w:qFormat/>
    <w:uiPriority w:val="67"/>
    <w:pPr>
      <w:spacing w:after="0" w:line="240" w:lineRule="auto"/>
    </w:pPr>
    <w:tblPr>
      <w:tblBorders>
        <w:top w:val="single" w:color="C7A89F" w:themeColor="accent3" w:themeTint="BF" w:sz="8" w:space="0"/>
        <w:left w:val="single" w:color="C7A89F" w:themeColor="accent3" w:themeTint="BF" w:sz="8" w:space="0"/>
        <w:bottom w:val="single" w:color="C7A89F" w:themeColor="accent3" w:themeTint="BF" w:sz="8" w:space="0"/>
        <w:right w:val="single" w:color="C7A89F" w:themeColor="accent3" w:themeTint="BF" w:sz="8" w:space="0"/>
        <w:insideH w:val="single" w:color="C7A89F" w:themeColor="accent3" w:themeTint="BF" w:sz="8" w:space="0"/>
        <w:insideV w:val="single" w:color="C7A89F" w:themeColor="accent3" w:themeTint="BF" w:sz="8" w:space="0"/>
      </w:tblBorders>
    </w:tblPr>
    <w:tcPr>
      <w:shd w:val="clear" w:color="auto" w:fill="ECE2DF" w:themeFill="accent3" w:themeFillTint="3F"/>
    </w:tcPr>
    <w:tblStylePr w:type="firstRow">
      <w:rPr>
        <w:b/>
        <w:bCs/>
      </w:rPr>
    </w:tblStylePr>
    <w:tblStylePr w:type="lastRow">
      <w:rPr>
        <w:b/>
        <w:bCs/>
      </w:rPr>
      <w:tblPr/>
      <w:tcPr>
        <w:tcBorders>
          <w:top w:val="single" w:color="C7A89F" w:themeColor="accent3" w:themeTint="BF" w:sz="18" w:space="0"/>
        </w:tcBorders>
      </w:tcPr>
    </w:tblStylePr>
    <w:tblStylePr w:type="firstCol">
      <w:rPr>
        <w:b/>
        <w:bCs/>
      </w:rPr>
    </w:tblStylePr>
    <w:tblStylePr w:type="lastCol">
      <w:rPr>
        <w:b/>
        <w:bCs/>
      </w:rPr>
    </w:tblStylePr>
    <w:tblStylePr w:type="band1Vert">
      <w:tblPr/>
      <w:tcPr>
        <w:shd w:val="clear" w:color="auto" w:fill="DAC5BF" w:themeFill="accent3" w:themeFillTint="7F"/>
      </w:tcPr>
    </w:tblStylePr>
    <w:tblStylePr w:type="band1Horz">
      <w:tblPr/>
      <w:tcPr>
        <w:shd w:val="clear" w:color="auto" w:fill="DAC5BF" w:themeFill="accent3" w:themeFillTint="7F"/>
      </w:tcPr>
    </w:tblStylePr>
  </w:style>
  <w:style w:type="table" w:styleId="91">
    <w:name w:val="Medium Grid 1 Accent 4"/>
    <w:basedOn w:val="12"/>
    <w:qFormat/>
    <w:uiPriority w:val="67"/>
    <w:pPr>
      <w:spacing w:after="0" w:line="240" w:lineRule="auto"/>
    </w:pPr>
    <w:tblPr>
      <w:tblBorders>
        <w:top w:val="single" w:color="D2B191" w:themeColor="accent4" w:themeTint="BF" w:sz="8" w:space="0"/>
        <w:left w:val="single" w:color="D2B191" w:themeColor="accent4" w:themeTint="BF" w:sz="8" w:space="0"/>
        <w:bottom w:val="single" w:color="D2B191" w:themeColor="accent4" w:themeTint="BF" w:sz="8" w:space="0"/>
        <w:right w:val="single" w:color="D2B191" w:themeColor="accent4" w:themeTint="BF" w:sz="8" w:space="0"/>
        <w:insideH w:val="single" w:color="D2B191" w:themeColor="accent4" w:themeTint="BF" w:sz="8" w:space="0"/>
        <w:insideV w:val="single" w:color="D2B191" w:themeColor="accent4" w:themeTint="BF" w:sz="8" w:space="0"/>
      </w:tblBorders>
    </w:tblPr>
    <w:tcPr>
      <w:shd w:val="clear" w:color="auto" w:fill="F0E5DA" w:themeFill="accent4" w:themeFillTint="3F"/>
    </w:tcPr>
    <w:tblStylePr w:type="firstRow">
      <w:rPr>
        <w:b/>
        <w:bCs/>
      </w:rPr>
    </w:tblStylePr>
    <w:tblStylePr w:type="lastRow">
      <w:rPr>
        <w:b/>
        <w:bCs/>
      </w:rPr>
      <w:tblPr/>
      <w:tcPr>
        <w:tcBorders>
          <w:top w:val="single" w:color="D2B191" w:themeColor="accent4" w:themeTint="BF" w:sz="18" w:space="0"/>
        </w:tcBorders>
      </w:tcPr>
    </w:tblStylePr>
    <w:tblStylePr w:type="firstCol">
      <w:rPr>
        <w:b/>
        <w:bCs/>
      </w:rPr>
    </w:tblStylePr>
    <w:tblStylePr w:type="lastCol">
      <w:rPr>
        <w:b/>
        <w:bCs/>
      </w:rPr>
    </w:tblStylePr>
    <w:tblStylePr w:type="band1Vert">
      <w:tblPr/>
      <w:tcPr>
        <w:shd w:val="clear" w:color="auto" w:fill="E1CBB6" w:themeFill="accent4" w:themeFillTint="7F"/>
      </w:tcPr>
    </w:tblStylePr>
    <w:tblStylePr w:type="band1Horz">
      <w:tblPr/>
      <w:tcPr>
        <w:shd w:val="clear" w:color="auto" w:fill="E1CBB6" w:themeFill="accent4" w:themeFillTint="7F"/>
      </w:tcPr>
    </w:tblStylePr>
  </w:style>
  <w:style w:type="table" w:styleId="92">
    <w:name w:val="Medium Grid 1 Accent 5"/>
    <w:basedOn w:val="12"/>
    <w:qFormat/>
    <w:uiPriority w:val="67"/>
    <w:pPr>
      <w:spacing w:after="0" w:line="240" w:lineRule="auto"/>
    </w:pPr>
    <w:tblPr>
      <w:tblBorders>
        <w:top w:val="single" w:color="B8AF96" w:themeColor="accent5" w:themeTint="BF" w:sz="8" w:space="0"/>
        <w:left w:val="single" w:color="B8AF96" w:themeColor="accent5" w:themeTint="BF" w:sz="8" w:space="0"/>
        <w:bottom w:val="single" w:color="B8AF96" w:themeColor="accent5" w:themeTint="BF" w:sz="8" w:space="0"/>
        <w:right w:val="single" w:color="B8AF96" w:themeColor="accent5" w:themeTint="BF" w:sz="8" w:space="0"/>
        <w:insideH w:val="single" w:color="B8AF96" w:themeColor="accent5" w:themeTint="BF" w:sz="8" w:space="0"/>
        <w:insideV w:val="single" w:color="B8AF96" w:themeColor="accent5" w:themeTint="BF" w:sz="8" w:space="0"/>
      </w:tblBorders>
    </w:tblPr>
    <w:tcPr>
      <w:shd w:val="clear" w:color="auto" w:fill="E7E4DC" w:themeFill="accent5" w:themeFillTint="3F"/>
    </w:tcPr>
    <w:tblStylePr w:type="firstRow">
      <w:rPr>
        <w:b/>
        <w:bCs/>
      </w:rPr>
    </w:tblStylePr>
    <w:tblStylePr w:type="lastRow">
      <w:rPr>
        <w:b/>
        <w:bCs/>
      </w:rPr>
      <w:tblPr/>
      <w:tcPr>
        <w:tcBorders>
          <w:top w:val="single" w:color="B8AF96" w:themeColor="accent5" w:themeTint="BF" w:sz="18" w:space="0"/>
        </w:tcBorders>
      </w:tcPr>
    </w:tblStylePr>
    <w:tblStylePr w:type="firstCol">
      <w:rPr>
        <w:b/>
        <w:bCs/>
      </w:rPr>
    </w:tblStylePr>
    <w:tblStylePr w:type="lastCol">
      <w:rPr>
        <w:b/>
        <w:bCs/>
      </w:rPr>
    </w:tblStylePr>
    <w:tblStylePr w:type="band1Vert">
      <w:tblPr/>
      <w:tcPr>
        <w:shd w:val="clear" w:color="auto" w:fill="D0CAB9" w:themeFill="accent5" w:themeFillTint="7F"/>
      </w:tcPr>
    </w:tblStylePr>
    <w:tblStylePr w:type="band1Horz">
      <w:tblPr/>
      <w:tcPr>
        <w:shd w:val="clear" w:color="auto" w:fill="D0CAB9" w:themeFill="accent5" w:themeFillTint="7F"/>
      </w:tcPr>
    </w:tblStylePr>
  </w:style>
  <w:style w:type="table" w:styleId="93">
    <w:name w:val="Medium Grid 1 Accent 6"/>
    <w:basedOn w:val="12"/>
    <w:qFormat/>
    <w:uiPriority w:val="67"/>
    <w:pPr>
      <w:spacing w:after="0" w:line="240" w:lineRule="auto"/>
    </w:pPr>
    <w:tblPr>
      <w:tblBorders>
        <w:top w:val="single" w:color="DA9754" w:themeColor="accent6" w:themeTint="BF" w:sz="8" w:space="0"/>
        <w:left w:val="single" w:color="DA9754" w:themeColor="accent6" w:themeTint="BF" w:sz="8" w:space="0"/>
        <w:bottom w:val="single" w:color="DA9754" w:themeColor="accent6" w:themeTint="BF" w:sz="8" w:space="0"/>
        <w:right w:val="single" w:color="DA9754" w:themeColor="accent6" w:themeTint="BF" w:sz="8" w:space="0"/>
        <w:insideH w:val="single" w:color="DA9754" w:themeColor="accent6" w:themeTint="BF" w:sz="8" w:space="0"/>
        <w:insideV w:val="single" w:color="DA9754" w:themeColor="accent6" w:themeTint="BF" w:sz="8" w:space="0"/>
      </w:tblBorders>
    </w:tblPr>
    <w:tcPr>
      <w:shd w:val="clear" w:color="auto" w:fill="F3DCC6" w:themeFill="accent6" w:themeFillTint="3F"/>
    </w:tcPr>
    <w:tblStylePr w:type="firstRow">
      <w:rPr>
        <w:b/>
        <w:bCs/>
      </w:rPr>
    </w:tblStylePr>
    <w:tblStylePr w:type="lastRow">
      <w:rPr>
        <w:b/>
        <w:bCs/>
      </w:rPr>
      <w:tblPr/>
      <w:tcPr>
        <w:tcBorders>
          <w:top w:val="single" w:color="DA9754" w:themeColor="accent6" w:themeTint="BF" w:sz="18" w:space="0"/>
        </w:tcBorders>
      </w:tcPr>
    </w:tblStylePr>
    <w:tblStylePr w:type="firstCol">
      <w:rPr>
        <w:b/>
        <w:bCs/>
      </w:rPr>
    </w:tblStylePr>
    <w:tblStylePr w:type="lastCol">
      <w:rPr>
        <w:b/>
        <w:bCs/>
      </w:rPr>
    </w:tblStylePr>
    <w:tblStylePr w:type="band1Vert">
      <w:tblPr/>
      <w:tcPr>
        <w:shd w:val="clear" w:color="auto" w:fill="E6BA8D" w:themeFill="accent6" w:themeFillTint="7F"/>
      </w:tcPr>
    </w:tblStylePr>
    <w:tblStylePr w:type="band1Horz">
      <w:tblPr/>
      <w:tcPr>
        <w:shd w:val="clear" w:color="auto" w:fill="E6BA8D" w:themeFill="accent6" w:themeFillTint="7F"/>
      </w:tcPr>
    </w:tblStylePr>
  </w:style>
  <w:style w:type="table" w:styleId="94">
    <w:name w:val="Medium Grid 2"/>
    <w:basedOn w:val="1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BFBFBF" w:themeFill="text1" w:themeFillTint="3F"/>
    </w:tcPr>
    <w:tblStylePr w:type="firstRow">
      <w:rPr>
        <w:b/>
        <w:bCs/>
        <w:color w:val="000000" w:themeColor="text1"/>
        <w14:textFill>
          <w14:solidFill>
            <w14:schemeClr w14:val="tx1"/>
          </w14:solidFill>
        </w14:textFill>
      </w:rPr>
      <w:tblPr/>
      <w:tcPr>
        <w:shd w:val="clear" w:color="auto" w:fill="E5E5E5" w:themeFill="tex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7F7F7F" w:themeFill="text1" w:themeFillTint="7F"/>
      </w:tcPr>
    </w:tblStylePr>
    <w:tblStylePr w:type="band1Horz">
      <w:tblPr/>
      <w:tcPr>
        <w:tcBorders>
          <w:insideH w:val="single" w:sz="6" w:space="0"/>
          <w:insideV w:val="single" w:sz="6" w:space="0"/>
        </w:tcBorders>
        <w:shd w:val="clear" w:color="auto" w:fill="7F7F7F" w:themeFill="text1" w:themeFillTint="7F"/>
      </w:tcPr>
    </w:tblStylePr>
    <w:tblStylePr w:type="nwCell">
      <w:tblPr/>
      <w:tcPr>
        <w:shd w:val="clear" w:color="auto" w:fill="FFFFFF" w:themeFill="background1"/>
      </w:tcPr>
    </w:tblStylePr>
  </w:style>
  <w:style w:type="table" w:styleId="95">
    <w:name w:val="Medium Grid 2 Accent 1"/>
    <w:basedOn w:val="1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0A22E" w:themeColor="accent1" w:sz="8" w:space="0"/>
        <w:left w:val="single" w:color="F0A22E" w:themeColor="accent1" w:sz="8" w:space="0"/>
        <w:bottom w:val="single" w:color="F0A22E" w:themeColor="accent1" w:sz="8" w:space="0"/>
        <w:right w:val="single" w:color="F0A22E" w:themeColor="accent1" w:sz="8" w:space="0"/>
        <w:insideH w:val="single" w:color="F0A22E" w:themeColor="accent1" w:sz="8" w:space="0"/>
        <w:insideV w:val="single" w:color="F0A22E" w:themeColor="accent1" w:sz="8" w:space="0"/>
      </w:tblBorders>
    </w:tblPr>
    <w:tcPr>
      <w:shd w:val="clear" w:color="auto" w:fill="FBE8CB" w:themeFill="accent1" w:themeFillTint="3F"/>
    </w:tcPr>
    <w:tblStylePr w:type="firstRow">
      <w:rPr>
        <w:b/>
        <w:bCs/>
        <w:color w:val="000000" w:themeColor="text1"/>
        <w14:textFill>
          <w14:solidFill>
            <w14:schemeClr w14:val="tx1"/>
          </w14:solidFill>
        </w14:textFill>
      </w:rPr>
      <w:tblPr/>
      <w:tcPr>
        <w:shd w:val="clear" w:color="auto" w:fill="FDF5EA" w:themeFill="accen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BECD5" w:themeFill="accent1" w:themeFillTint="33"/>
      </w:tcPr>
    </w:tblStylePr>
    <w:tblStylePr w:type="band1Vert">
      <w:tblPr/>
      <w:tcPr>
        <w:shd w:val="clear" w:color="auto" w:fill="F7D096" w:themeFill="accent1" w:themeFillTint="7F"/>
      </w:tcPr>
    </w:tblStylePr>
    <w:tblStylePr w:type="band1Horz">
      <w:tblPr/>
      <w:tcPr>
        <w:tcBorders>
          <w:insideH w:val="single" w:sz="6" w:space="0"/>
          <w:insideV w:val="single" w:sz="6" w:space="0"/>
        </w:tcBorders>
        <w:shd w:val="clear" w:color="auto" w:fill="F7D096" w:themeFill="accent1" w:themeFillTint="7F"/>
      </w:tcPr>
    </w:tblStylePr>
    <w:tblStylePr w:type="nwCell">
      <w:tblPr/>
      <w:tcPr>
        <w:shd w:val="clear" w:color="auto" w:fill="FFFFFF" w:themeFill="background1"/>
      </w:tcPr>
    </w:tblStylePr>
  </w:style>
  <w:style w:type="table" w:styleId="96">
    <w:name w:val="Medium Grid 2 Accent 2"/>
    <w:basedOn w:val="1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A5644E" w:themeColor="accent2" w:sz="8" w:space="0"/>
        <w:left w:val="single" w:color="A5644E" w:themeColor="accent2" w:sz="8" w:space="0"/>
        <w:bottom w:val="single" w:color="A5644E" w:themeColor="accent2" w:sz="8" w:space="0"/>
        <w:right w:val="single" w:color="A5644E" w:themeColor="accent2" w:sz="8" w:space="0"/>
        <w:insideH w:val="single" w:color="A5644E" w:themeColor="accent2" w:sz="8" w:space="0"/>
        <w:insideV w:val="single" w:color="A5644E" w:themeColor="accent2" w:sz="8" w:space="0"/>
      </w:tblBorders>
    </w:tblPr>
    <w:tcPr>
      <w:shd w:val="clear" w:color="auto" w:fill="E9D8D2" w:themeFill="accent2" w:themeFillTint="3F"/>
    </w:tcPr>
    <w:tblStylePr w:type="firstRow">
      <w:rPr>
        <w:b/>
        <w:bCs/>
        <w:color w:val="000000" w:themeColor="text1"/>
        <w14:textFill>
          <w14:solidFill>
            <w14:schemeClr w14:val="tx1"/>
          </w14:solidFill>
        </w14:textFill>
      </w:rPr>
      <w:tblPr/>
      <w:tcPr>
        <w:shd w:val="clear" w:color="auto" w:fill="F6EFED" w:themeFill="accent2"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DDFDA" w:themeFill="accent2" w:themeFillTint="33"/>
      </w:tcPr>
    </w:tblStylePr>
    <w:tblStylePr w:type="band1Vert">
      <w:tblPr/>
      <w:tcPr>
        <w:shd w:val="clear" w:color="auto" w:fill="D4B0A4" w:themeFill="accent2" w:themeFillTint="7F"/>
      </w:tcPr>
    </w:tblStylePr>
    <w:tblStylePr w:type="band1Horz">
      <w:tblPr/>
      <w:tcPr>
        <w:tcBorders>
          <w:insideH w:val="single" w:sz="6" w:space="0"/>
          <w:insideV w:val="single" w:sz="6" w:space="0"/>
        </w:tcBorders>
        <w:shd w:val="clear" w:color="auto" w:fill="D4B0A4" w:themeFill="accent2" w:themeFillTint="7F"/>
      </w:tcPr>
    </w:tblStylePr>
    <w:tblStylePr w:type="nwCell">
      <w:tblPr/>
      <w:tcPr>
        <w:shd w:val="clear" w:color="auto" w:fill="FFFFFF" w:themeFill="background1"/>
      </w:tcPr>
    </w:tblStylePr>
  </w:style>
  <w:style w:type="table" w:styleId="97">
    <w:name w:val="Medium Grid 2 Accent 3"/>
    <w:basedOn w:val="1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B58B80" w:themeColor="accent3" w:sz="8" w:space="0"/>
        <w:left w:val="single" w:color="B58B80" w:themeColor="accent3" w:sz="8" w:space="0"/>
        <w:bottom w:val="single" w:color="B58B80" w:themeColor="accent3" w:sz="8" w:space="0"/>
        <w:right w:val="single" w:color="B58B80" w:themeColor="accent3" w:sz="8" w:space="0"/>
        <w:insideH w:val="single" w:color="B58B80" w:themeColor="accent3" w:sz="8" w:space="0"/>
        <w:insideV w:val="single" w:color="B58B80" w:themeColor="accent3" w:sz="8" w:space="0"/>
      </w:tblBorders>
    </w:tblPr>
    <w:tcPr>
      <w:shd w:val="clear" w:color="auto" w:fill="ECE2DF" w:themeFill="accent3" w:themeFillTint="3F"/>
    </w:tcPr>
    <w:tblStylePr w:type="firstRow">
      <w:rPr>
        <w:b/>
        <w:bCs/>
        <w:color w:val="000000" w:themeColor="text1"/>
        <w14:textFill>
          <w14:solidFill>
            <w14:schemeClr w14:val="tx1"/>
          </w14:solidFill>
        </w14:textFill>
      </w:rPr>
      <w:tblPr/>
      <w:tcPr>
        <w:shd w:val="clear" w:color="auto" w:fill="F7F3F2" w:themeFill="accent3"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0E7E5" w:themeFill="accent3" w:themeFillTint="33"/>
      </w:tcPr>
    </w:tblStylePr>
    <w:tblStylePr w:type="band1Vert">
      <w:tblPr/>
      <w:tcPr>
        <w:shd w:val="clear" w:color="auto" w:fill="DAC5BF" w:themeFill="accent3" w:themeFillTint="7F"/>
      </w:tcPr>
    </w:tblStylePr>
    <w:tblStylePr w:type="band1Horz">
      <w:tblPr/>
      <w:tcPr>
        <w:tcBorders>
          <w:insideH w:val="single" w:sz="6" w:space="0"/>
          <w:insideV w:val="single" w:sz="6" w:space="0"/>
        </w:tcBorders>
        <w:shd w:val="clear" w:color="auto" w:fill="DAC5BF" w:themeFill="accent3" w:themeFillTint="7F"/>
      </w:tcPr>
    </w:tblStylePr>
    <w:tblStylePr w:type="nwCell">
      <w:tblPr/>
      <w:tcPr>
        <w:shd w:val="clear" w:color="auto" w:fill="FFFFFF" w:themeFill="background1"/>
      </w:tcPr>
    </w:tblStylePr>
  </w:style>
  <w:style w:type="table" w:styleId="98">
    <w:name w:val="Medium Grid 2 Accent 4"/>
    <w:basedOn w:val="1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3986D" w:themeColor="accent4" w:sz="8" w:space="0"/>
        <w:left w:val="single" w:color="C3986D" w:themeColor="accent4" w:sz="8" w:space="0"/>
        <w:bottom w:val="single" w:color="C3986D" w:themeColor="accent4" w:sz="8" w:space="0"/>
        <w:right w:val="single" w:color="C3986D" w:themeColor="accent4" w:sz="8" w:space="0"/>
        <w:insideH w:val="single" w:color="C3986D" w:themeColor="accent4" w:sz="8" w:space="0"/>
        <w:insideV w:val="single" w:color="C3986D" w:themeColor="accent4" w:sz="8" w:space="0"/>
      </w:tblBorders>
    </w:tblPr>
    <w:tcPr>
      <w:shd w:val="clear" w:color="auto" w:fill="F0E5DA" w:themeFill="accent4" w:themeFillTint="3F"/>
    </w:tcPr>
    <w:tblStylePr w:type="firstRow">
      <w:rPr>
        <w:b/>
        <w:bCs/>
        <w:color w:val="000000" w:themeColor="text1"/>
        <w14:textFill>
          <w14:solidFill>
            <w14:schemeClr w14:val="tx1"/>
          </w14:solidFill>
        </w14:textFill>
      </w:rPr>
      <w:tblPr/>
      <w:tcPr>
        <w:shd w:val="clear" w:color="auto" w:fill="F9F4F0" w:themeFill="accent4"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2EAE1" w:themeFill="accent4" w:themeFillTint="33"/>
      </w:tcPr>
    </w:tblStylePr>
    <w:tblStylePr w:type="band1Vert">
      <w:tblPr/>
      <w:tcPr>
        <w:shd w:val="clear" w:color="auto" w:fill="E1CBB6" w:themeFill="accent4" w:themeFillTint="7F"/>
      </w:tcPr>
    </w:tblStylePr>
    <w:tblStylePr w:type="band1Horz">
      <w:tblPr/>
      <w:tcPr>
        <w:tcBorders>
          <w:insideH w:val="single" w:sz="6" w:space="0"/>
          <w:insideV w:val="single" w:sz="6" w:space="0"/>
        </w:tcBorders>
        <w:shd w:val="clear" w:color="auto" w:fill="E1CBB6" w:themeFill="accent4" w:themeFillTint="7F"/>
      </w:tcPr>
    </w:tblStylePr>
    <w:tblStylePr w:type="nwCell">
      <w:tblPr/>
      <w:tcPr>
        <w:shd w:val="clear" w:color="auto" w:fill="FFFFFF" w:themeFill="background1"/>
      </w:tcPr>
    </w:tblStylePr>
  </w:style>
  <w:style w:type="table" w:styleId="99">
    <w:name w:val="Medium Grid 2 Accent 5"/>
    <w:basedOn w:val="1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A19574" w:themeColor="accent5" w:sz="8" w:space="0"/>
        <w:left w:val="single" w:color="A19574" w:themeColor="accent5" w:sz="8" w:space="0"/>
        <w:bottom w:val="single" w:color="A19574" w:themeColor="accent5" w:sz="8" w:space="0"/>
        <w:right w:val="single" w:color="A19574" w:themeColor="accent5" w:sz="8" w:space="0"/>
        <w:insideH w:val="single" w:color="A19574" w:themeColor="accent5" w:sz="8" w:space="0"/>
        <w:insideV w:val="single" w:color="A19574" w:themeColor="accent5" w:sz="8" w:space="0"/>
      </w:tblBorders>
    </w:tblPr>
    <w:tcPr>
      <w:shd w:val="clear" w:color="auto" w:fill="E7E4DC" w:themeFill="accent5" w:themeFillTint="3F"/>
    </w:tcPr>
    <w:tblStylePr w:type="firstRow">
      <w:rPr>
        <w:b/>
        <w:bCs/>
        <w:color w:val="000000" w:themeColor="text1"/>
        <w14:textFill>
          <w14:solidFill>
            <w14:schemeClr w14:val="tx1"/>
          </w14:solidFill>
        </w14:textFill>
      </w:rPr>
      <w:tblPr/>
      <w:tcPr>
        <w:shd w:val="clear" w:color="auto" w:fill="F5F4F1"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CE9E3" w:themeFill="accent5" w:themeFillTint="33"/>
      </w:tcPr>
    </w:tblStylePr>
    <w:tblStylePr w:type="band1Vert">
      <w:tblPr/>
      <w:tcPr>
        <w:shd w:val="clear" w:color="auto" w:fill="D0CAB9" w:themeFill="accent5" w:themeFillTint="7F"/>
      </w:tcPr>
    </w:tblStylePr>
    <w:tblStylePr w:type="band1Horz">
      <w:tblPr/>
      <w:tcPr>
        <w:tcBorders>
          <w:insideH w:val="single" w:sz="6" w:space="0"/>
          <w:insideV w:val="single" w:sz="6" w:space="0"/>
        </w:tcBorders>
        <w:shd w:val="clear" w:color="auto" w:fill="D0CAB9" w:themeFill="accent5" w:themeFillTint="7F"/>
      </w:tcPr>
    </w:tblStylePr>
    <w:tblStylePr w:type="nwCell">
      <w:tblPr/>
      <w:tcPr>
        <w:shd w:val="clear" w:color="auto" w:fill="FFFFFF" w:themeFill="background1"/>
      </w:tcPr>
    </w:tblStylePr>
  </w:style>
  <w:style w:type="table" w:styleId="100">
    <w:name w:val="Medium Grid 2 Accent 6"/>
    <w:basedOn w:val="1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17529" w:themeColor="accent6" w:sz="8" w:space="0"/>
        <w:left w:val="single" w:color="C17529" w:themeColor="accent6" w:sz="8" w:space="0"/>
        <w:bottom w:val="single" w:color="C17529" w:themeColor="accent6" w:sz="8" w:space="0"/>
        <w:right w:val="single" w:color="C17529" w:themeColor="accent6" w:sz="8" w:space="0"/>
        <w:insideH w:val="single" w:color="C17529" w:themeColor="accent6" w:sz="8" w:space="0"/>
        <w:insideV w:val="single" w:color="C17529" w:themeColor="accent6" w:sz="8" w:space="0"/>
      </w:tblBorders>
    </w:tblPr>
    <w:tcPr>
      <w:shd w:val="clear" w:color="auto" w:fill="F3DCC6" w:themeFill="accent6" w:themeFillTint="3F"/>
    </w:tcPr>
    <w:tblStylePr w:type="firstRow">
      <w:rPr>
        <w:b/>
        <w:bCs/>
        <w:color w:val="000000" w:themeColor="text1"/>
        <w14:textFill>
          <w14:solidFill>
            <w14:schemeClr w14:val="tx1"/>
          </w14:solidFill>
        </w14:textFill>
      </w:rPr>
      <w:tblPr/>
      <w:tcPr>
        <w:shd w:val="clear" w:color="auto" w:fill="FAF1E8" w:themeFill="accent6"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5E3D1" w:themeFill="accent6" w:themeFillTint="33"/>
      </w:tcPr>
    </w:tblStylePr>
    <w:tblStylePr w:type="band1Vert">
      <w:tblPr/>
      <w:tcPr>
        <w:shd w:val="clear" w:color="auto" w:fill="E6BA8D" w:themeFill="accent6" w:themeFillTint="7F"/>
      </w:tcPr>
    </w:tblStylePr>
    <w:tblStylePr w:type="band1Horz">
      <w:tblPr/>
      <w:tcPr>
        <w:tcBorders>
          <w:insideH w:val="single" w:sz="6" w:space="0"/>
          <w:insideV w:val="single" w:sz="6" w:space="0"/>
        </w:tcBorders>
        <w:shd w:val="clear" w:color="auto" w:fill="E6BA8D" w:themeFill="accent6" w:themeFillTint="7F"/>
      </w:tcPr>
    </w:tblStylePr>
    <w:tblStylePr w:type="nwCell">
      <w:tblPr/>
      <w:tcPr>
        <w:shd w:val="clear" w:color="auto" w:fill="FFFFFF" w:themeFill="background1"/>
      </w:tcPr>
    </w:tblStylePr>
  </w:style>
  <w:style w:type="table" w:styleId="101">
    <w:name w:val="Medium Grid 3"/>
    <w:basedOn w:val="1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BFBFBF" w:themeFill="tex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styleId="102">
    <w:name w:val="Medium Grid 3 Accent 1"/>
    <w:basedOn w:val="1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BE8CB"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0A22E"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0A22E"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F0A22E"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F0A22E"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7D096"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7D096" w:themeFill="accent1" w:themeFillTint="7F"/>
      </w:tcPr>
    </w:tblStylePr>
  </w:style>
  <w:style w:type="table" w:styleId="103">
    <w:name w:val="Medium Grid 3 Accent 2"/>
    <w:basedOn w:val="1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9D8D2"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A5644E"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A5644E"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A5644E"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A5644E"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4B0A4"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4B0A4" w:themeFill="accent2" w:themeFillTint="7F"/>
      </w:tcPr>
    </w:tblStylePr>
  </w:style>
  <w:style w:type="table" w:styleId="104">
    <w:name w:val="Medium Grid 3 Accent 3"/>
    <w:basedOn w:val="1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CE2DF"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B58B80"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B58B80"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B58B80"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B58B80"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AC5BF"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AC5BF" w:themeFill="accent3" w:themeFillTint="7F"/>
      </w:tcPr>
    </w:tblStylePr>
  </w:style>
  <w:style w:type="table" w:styleId="105">
    <w:name w:val="Medium Grid 3 Accent 4"/>
    <w:basedOn w:val="1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0E5DA"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C3986D"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C3986D"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C3986D"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C3986D"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E1CBB6"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E1CBB6" w:themeFill="accent4" w:themeFillTint="7F"/>
      </w:tcPr>
    </w:tblStylePr>
  </w:style>
  <w:style w:type="table" w:styleId="106">
    <w:name w:val="Medium Grid 3 Accent 5"/>
    <w:basedOn w:val="1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7E4DC"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A19574"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A19574"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A19574"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A19574"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0CAB9"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0CAB9" w:themeFill="accent5" w:themeFillTint="7F"/>
      </w:tcPr>
    </w:tblStylePr>
  </w:style>
  <w:style w:type="table" w:styleId="107">
    <w:name w:val="Medium Grid 3 Accent 6"/>
    <w:basedOn w:val="1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3DCC6"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C17529"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C17529"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C17529"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C17529"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E6BA8D"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E6BA8D" w:themeFill="accent6" w:themeFillTint="7F"/>
      </w:tcPr>
    </w:tblStylePr>
  </w:style>
  <w:style w:type="table" w:styleId="108">
    <w:name w:val="Dark List"/>
    <w:basedOn w:val="12"/>
    <w:qFormat/>
    <w:uiPriority w:val="70"/>
    <w:pPr>
      <w:spacing w:after="0" w:line="240" w:lineRule="auto"/>
    </w:pPr>
    <w:rPr>
      <w:color w:val="FFFFFF" w:themeColor="background1"/>
      <w14:textFill>
        <w14:solidFill>
          <w14:schemeClr w14:val="bg1"/>
        </w14:solidFill>
      </w14:textFill>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09">
    <w:name w:val="Dark List Accent 1"/>
    <w:basedOn w:val="12"/>
    <w:qFormat/>
    <w:uiPriority w:val="70"/>
    <w:pPr>
      <w:spacing w:after="0" w:line="240" w:lineRule="auto"/>
    </w:pPr>
    <w:rPr>
      <w:color w:val="FFFFFF" w:themeColor="background1"/>
      <w14:textFill>
        <w14:solidFill>
          <w14:schemeClr w14:val="bg1"/>
        </w14:solidFill>
      </w14:textFill>
    </w:rPr>
    <w:tblPr>
      <w:tblStyleRowBandSize w:val="1"/>
      <w:tblStyleColBandSize w:val="1"/>
    </w:tblPr>
    <w:tcPr>
      <w:shd w:val="clear" w:color="auto" w:fill="F0A22E"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845309"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C77D0E"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C77D0E" w:themeFill="accent1" w:themeFillShade="BF"/>
      </w:tcPr>
    </w:tblStylePr>
    <w:tblStylePr w:type="band1Vert">
      <w:tblPr/>
      <w:tcPr>
        <w:tcBorders>
          <w:top w:val="nil"/>
          <w:left w:val="nil"/>
          <w:bottom w:val="nil"/>
          <w:right w:val="nil"/>
          <w:insideH w:val="nil"/>
          <w:insideV w:val="nil"/>
        </w:tcBorders>
        <w:shd w:val="clear" w:color="auto" w:fill="C77D0E" w:themeFill="accent1" w:themeFillShade="BF"/>
      </w:tcPr>
    </w:tblStylePr>
    <w:tblStylePr w:type="band1Horz">
      <w:tblPr/>
      <w:tcPr>
        <w:tcBorders>
          <w:top w:val="nil"/>
          <w:left w:val="nil"/>
          <w:bottom w:val="nil"/>
          <w:right w:val="nil"/>
          <w:insideH w:val="nil"/>
          <w:insideV w:val="nil"/>
        </w:tcBorders>
        <w:shd w:val="clear" w:color="auto" w:fill="C77D0E" w:themeFill="accent1" w:themeFillShade="BF"/>
      </w:tcPr>
    </w:tblStylePr>
  </w:style>
  <w:style w:type="table" w:styleId="110">
    <w:name w:val="Dark List Accent 2"/>
    <w:basedOn w:val="12"/>
    <w:qFormat/>
    <w:uiPriority w:val="70"/>
    <w:pPr>
      <w:spacing w:after="0" w:line="240" w:lineRule="auto"/>
    </w:pPr>
    <w:rPr>
      <w:color w:val="FFFFFF" w:themeColor="background1"/>
      <w14:textFill>
        <w14:solidFill>
          <w14:schemeClr w14:val="bg1"/>
        </w14:solidFill>
      </w14:textFill>
    </w:rPr>
    <w:tblPr>
      <w:tblStyleRowBandSize w:val="1"/>
      <w:tblStyleColBandSize w:val="1"/>
    </w:tblPr>
    <w:tcPr>
      <w:shd w:val="clear" w:color="auto" w:fill="A5644E"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523126"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7B4A3A"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7B4A3A" w:themeFill="accent2" w:themeFillShade="BF"/>
      </w:tcPr>
    </w:tblStylePr>
    <w:tblStylePr w:type="band1Vert">
      <w:tblPr/>
      <w:tcPr>
        <w:tcBorders>
          <w:top w:val="nil"/>
          <w:left w:val="nil"/>
          <w:bottom w:val="nil"/>
          <w:right w:val="nil"/>
          <w:insideH w:val="nil"/>
          <w:insideV w:val="nil"/>
        </w:tcBorders>
        <w:shd w:val="clear" w:color="auto" w:fill="7B4A3A" w:themeFill="accent2" w:themeFillShade="BF"/>
      </w:tcPr>
    </w:tblStylePr>
    <w:tblStylePr w:type="band1Horz">
      <w:tblPr/>
      <w:tcPr>
        <w:tcBorders>
          <w:top w:val="nil"/>
          <w:left w:val="nil"/>
          <w:bottom w:val="nil"/>
          <w:right w:val="nil"/>
          <w:insideH w:val="nil"/>
          <w:insideV w:val="nil"/>
        </w:tcBorders>
        <w:shd w:val="clear" w:color="auto" w:fill="7B4A3A" w:themeFill="accent2" w:themeFillShade="BF"/>
      </w:tcPr>
    </w:tblStylePr>
  </w:style>
  <w:style w:type="table" w:styleId="111">
    <w:name w:val="Dark List Accent 3"/>
    <w:basedOn w:val="12"/>
    <w:qFormat/>
    <w:uiPriority w:val="70"/>
    <w:pPr>
      <w:spacing w:after="0" w:line="240" w:lineRule="auto"/>
    </w:pPr>
    <w:rPr>
      <w:color w:val="FFFFFF" w:themeColor="background1"/>
      <w14:textFill>
        <w14:solidFill>
          <w14:schemeClr w14:val="bg1"/>
        </w14:solidFill>
      </w14:textFill>
    </w:rPr>
    <w:tblPr>
      <w:tblStyleRowBandSize w:val="1"/>
      <w:tblStyleColBandSize w:val="1"/>
    </w:tblPr>
    <w:tcPr>
      <w:shd w:val="clear" w:color="auto" w:fill="B58B80"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14138"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926155"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926155" w:themeFill="accent3" w:themeFillShade="BF"/>
      </w:tcPr>
    </w:tblStylePr>
    <w:tblStylePr w:type="band1Vert">
      <w:tblPr/>
      <w:tcPr>
        <w:tcBorders>
          <w:top w:val="nil"/>
          <w:left w:val="nil"/>
          <w:bottom w:val="nil"/>
          <w:right w:val="nil"/>
          <w:insideH w:val="nil"/>
          <w:insideV w:val="nil"/>
        </w:tcBorders>
        <w:shd w:val="clear" w:color="auto" w:fill="926155" w:themeFill="accent3" w:themeFillShade="BF"/>
      </w:tcPr>
    </w:tblStylePr>
    <w:tblStylePr w:type="band1Horz">
      <w:tblPr/>
      <w:tcPr>
        <w:tcBorders>
          <w:top w:val="nil"/>
          <w:left w:val="nil"/>
          <w:bottom w:val="nil"/>
          <w:right w:val="nil"/>
          <w:insideH w:val="nil"/>
          <w:insideV w:val="nil"/>
        </w:tcBorders>
        <w:shd w:val="clear" w:color="auto" w:fill="926155" w:themeFill="accent3" w:themeFillShade="BF"/>
      </w:tcPr>
    </w:tblStylePr>
  </w:style>
  <w:style w:type="table" w:styleId="112">
    <w:name w:val="Dark List Accent 4"/>
    <w:basedOn w:val="12"/>
    <w:qFormat/>
    <w:uiPriority w:val="70"/>
    <w:pPr>
      <w:spacing w:after="0" w:line="240" w:lineRule="auto"/>
    </w:pPr>
    <w:rPr>
      <w:color w:val="FFFFFF" w:themeColor="background1"/>
      <w14:textFill>
        <w14:solidFill>
          <w14:schemeClr w14:val="bg1"/>
        </w14:solidFill>
      </w14:textFill>
    </w:rPr>
    <w:tblPr>
      <w:tblStyleRowBandSize w:val="1"/>
      <w:tblStyleColBandSize w:val="1"/>
    </w:tblPr>
    <w:tcPr>
      <w:shd w:val="clear" w:color="auto" w:fill="C3986D"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B4B2C"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A17142"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A17142" w:themeFill="accent4" w:themeFillShade="BF"/>
      </w:tcPr>
    </w:tblStylePr>
    <w:tblStylePr w:type="band1Vert">
      <w:tblPr/>
      <w:tcPr>
        <w:tcBorders>
          <w:top w:val="nil"/>
          <w:left w:val="nil"/>
          <w:bottom w:val="nil"/>
          <w:right w:val="nil"/>
          <w:insideH w:val="nil"/>
          <w:insideV w:val="nil"/>
        </w:tcBorders>
        <w:shd w:val="clear" w:color="auto" w:fill="A17142" w:themeFill="accent4" w:themeFillShade="BF"/>
      </w:tcPr>
    </w:tblStylePr>
    <w:tblStylePr w:type="band1Horz">
      <w:tblPr/>
      <w:tcPr>
        <w:tcBorders>
          <w:top w:val="nil"/>
          <w:left w:val="nil"/>
          <w:bottom w:val="nil"/>
          <w:right w:val="nil"/>
          <w:insideH w:val="nil"/>
          <w:insideV w:val="nil"/>
        </w:tcBorders>
        <w:shd w:val="clear" w:color="auto" w:fill="A17142" w:themeFill="accent4" w:themeFillShade="BF"/>
      </w:tcPr>
    </w:tblStylePr>
  </w:style>
  <w:style w:type="table" w:styleId="113">
    <w:name w:val="Dark List Accent 5"/>
    <w:basedOn w:val="12"/>
    <w:qFormat/>
    <w:uiPriority w:val="70"/>
    <w:pPr>
      <w:spacing w:after="0" w:line="240" w:lineRule="auto"/>
    </w:pPr>
    <w:rPr>
      <w:color w:val="FFFFFF" w:themeColor="background1"/>
      <w14:textFill>
        <w14:solidFill>
          <w14:schemeClr w14:val="bg1"/>
        </w14:solidFill>
      </w14:textFill>
    </w:rPr>
    <w:tblPr>
      <w:tblStyleRowBandSize w:val="1"/>
      <w:tblStyleColBandSize w:val="1"/>
    </w:tblPr>
    <w:tcPr>
      <w:shd w:val="clear" w:color="auto" w:fill="A19574"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524B3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7B7153"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7B7153" w:themeFill="accent5" w:themeFillShade="BF"/>
      </w:tcPr>
    </w:tblStylePr>
    <w:tblStylePr w:type="band1Vert">
      <w:tblPr/>
      <w:tcPr>
        <w:tcBorders>
          <w:top w:val="nil"/>
          <w:left w:val="nil"/>
          <w:bottom w:val="nil"/>
          <w:right w:val="nil"/>
          <w:insideH w:val="nil"/>
          <w:insideV w:val="nil"/>
        </w:tcBorders>
        <w:shd w:val="clear" w:color="auto" w:fill="7B7153" w:themeFill="accent5" w:themeFillShade="BF"/>
      </w:tcPr>
    </w:tblStylePr>
    <w:tblStylePr w:type="band1Horz">
      <w:tblPr/>
      <w:tcPr>
        <w:tcBorders>
          <w:top w:val="nil"/>
          <w:left w:val="nil"/>
          <w:bottom w:val="nil"/>
          <w:right w:val="nil"/>
          <w:insideH w:val="nil"/>
          <w:insideV w:val="nil"/>
        </w:tcBorders>
        <w:shd w:val="clear" w:color="auto" w:fill="7B7153" w:themeFill="accent5" w:themeFillShade="BF"/>
      </w:tcPr>
    </w:tblStylePr>
  </w:style>
  <w:style w:type="table" w:styleId="114">
    <w:name w:val="Dark List Accent 6"/>
    <w:basedOn w:val="12"/>
    <w:qFormat/>
    <w:uiPriority w:val="70"/>
    <w:pPr>
      <w:spacing w:after="0" w:line="240" w:lineRule="auto"/>
    </w:pPr>
    <w:rPr>
      <w:color w:val="FFFFFF" w:themeColor="background1"/>
      <w14:textFill>
        <w14:solidFill>
          <w14:schemeClr w14:val="bg1"/>
        </w14:solidFill>
      </w14:textFill>
    </w:rPr>
    <w:tblPr>
      <w:tblStyleRowBandSize w:val="1"/>
      <w:tblStyleColBandSize w:val="1"/>
    </w:tblPr>
    <w:tcPr>
      <w:shd w:val="clear" w:color="auto" w:fill="C17529"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03A14"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90571E"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90571E" w:themeFill="accent6" w:themeFillShade="BF"/>
      </w:tcPr>
    </w:tblStylePr>
    <w:tblStylePr w:type="band1Vert">
      <w:tblPr/>
      <w:tcPr>
        <w:tcBorders>
          <w:top w:val="nil"/>
          <w:left w:val="nil"/>
          <w:bottom w:val="nil"/>
          <w:right w:val="nil"/>
          <w:insideH w:val="nil"/>
          <w:insideV w:val="nil"/>
        </w:tcBorders>
        <w:shd w:val="clear" w:color="auto" w:fill="90571E" w:themeFill="accent6" w:themeFillShade="BF"/>
      </w:tcPr>
    </w:tblStylePr>
    <w:tblStylePr w:type="band1Horz">
      <w:tblPr/>
      <w:tcPr>
        <w:tcBorders>
          <w:top w:val="nil"/>
          <w:left w:val="nil"/>
          <w:bottom w:val="nil"/>
          <w:right w:val="nil"/>
          <w:insideH w:val="nil"/>
          <w:insideV w:val="nil"/>
        </w:tcBorders>
        <w:shd w:val="clear" w:color="auto" w:fill="90571E" w:themeFill="accent6" w:themeFillShade="BF"/>
      </w:tcPr>
    </w:tblStylePr>
  </w:style>
  <w:style w:type="table" w:styleId="115">
    <w:name w:val="Colorful Shading"/>
    <w:basedOn w:val="12"/>
    <w:qFormat/>
    <w:uiPriority w:val="71"/>
    <w:pPr>
      <w:spacing w:after="0" w:line="240" w:lineRule="auto"/>
    </w:pPr>
    <w:rPr>
      <w:color w:val="000000" w:themeColor="text1"/>
      <w14:textFill>
        <w14:solidFill>
          <w14:schemeClr w14:val="tx1"/>
        </w14:solidFill>
      </w14:textFill>
    </w:rPr>
    <w:tblPr>
      <w:tblBorders>
        <w:top w:val="single" w:color="A5644E"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5E5E5" w:themeFill="text1" w:themeFillTint="19"/>
    </w:tcPr>
    <w:tblStylePr w:type="firstRow">
      <w:rPr>
        <w:b/>
        <w:bCs/>
      </w:rPr>
      <w:tblPr/>
      <w:tcPr>
        <w:tcBorders>
          <w:top w:val="nil"/>
          <w:left w:val="nil"/>
          <w:bottom w:val="single" w:color="A5644E"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6">
    <w:name w:val="Colorful Shading Accent 1"/>
    <w:basedOn w:val="12"/>
    <w:qFormat/>
    <w:uiPriority w:val="71"/>
    <w:pPr>
      <w:spacing w:after="0" w:line="240" w:lineRule="auto"/>
    </w:pPr>
    <w:rPr>
      <w:color w:val="000000" w:themeColor="text1"/>
      <w14:textFill>
        <w14:solidFill>
          <w14:schemeClr w14:val="tx1"/>
        </w14:solidFill>
      </w14:textFill>
    </w:rPr>
    <w:tblPr>
      <w:tblBorders>
        <w:top w:val="single" w:color="A5644E" w:themeColor="accent2" w:sz="24" w:space="0"/>
        <w:left w:val="single" w:color="F0A22E" w:themeColor="accent1" w:sz="4" w:space="0"/>
        <w:bottom w:val="single" w:color="F0A22E" w:themeColor="accent1" w:sz="4" w:space="0"/>
        <w:right w:val="single" w:color="F0A22E" w:themeColor="accent1" w:sz="4" w:space="0"/>
        <w:insideH w:val="single" w:color="FFFFFF" w:themeColor="background1" w:sz="4" w:space="0"/>
        <w:insideV w:val="single" w:color="FFFFFF" w:themeColor="background1" w:sz="4" w:space="0"/>
      </w:tblBorders>
    </w:tblPr>
    <w:tcPr>
      <w:shd w:val="clear" w:color="auto" w:fill="FDF5EA" w:themeFill="accent1" w:themeFillTint="19"/>
    </w:tcPr>
    <w:tblStylePr w:type="firstRow">
      <w:rPr>
        <w:b/>
        <w:bCs/>
      </w:rPr>
      <w:tblPr/>
      <w:tcPr>
        <w:tcBorders>
          <w:top w:val="nil"/>
          <w:left w:val="nil"/>
          <w:bottom w:val="single" w:color="A5644E"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A0640B"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A0640B"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A0640B" w:themeFill="accent1" w:themeFillShade="99"/>
      </w:tcPr>
    </w:tblStylePr>
    <w:tblStylePr w:type="band1Vert">
      <w:tblPr/>
      <w:tcPr>
        <w:shd w:val="clear" w:color="auto" w:fill="F8D9AB" w:themeFill="accent1" w:themeFillTint="66"/>
      </w:tcPr>
    </w:tblStylePr>
    <w:tblStylePr w:type="band1Horz">
      <w:tblPr/>
      <w:tcPr>
        <w:shd w:val="clear" w:color="auto" w:fill="F7D096"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7">
    <w:name w:val="Colorful Shading Accent 2"/>
    <w:basedOn w:val="12"/>
    <w:qFormat/>
    <w:uiPriority w:val="71"/>
    <w:pPr>
      <w:spacing w:after="0" w:line="240" w:lineRule="auto"/>
    </w:pPr>
    <w:rPr>
      <w:color w:val="000000" w:themeColor="text1"/>
      <w14:textFill>
        <w14:solidFill>
          <w14:schemeClr w14:val="tx1"/>
        </w14:solidFill>
      </w14:textFill>
    </w:rPr>
    <w:tblPr>
      <w:tblBorders>
        <w:top w:val="single" w:color="A5644E" w:themeColor="accent2" w:sz="24" w:space="0"/>
        <w:left w:val="single" w:color="A5644E" w:themeColor="accent2" w:sz="4" w:space="0"/>
        <w:bottom w:val="single" w:color="A5644E" w:themeColor="accent2" w:sz="4" w:space="0"/>
        <w:right w:val="single" w:color="A5644E" w:themeColor="accent2" w:sz="4" w:space="0"/>
        <w:insideH w:val="single" w:color="FFFFFF" w:themeColor="background1" w:sz="4" w:space="0"/>
        <w:insideV w:val="single" w:color="FFFFFF" w:themeColor="background1" w:sz="4" w:space="0"/>
      </w:tblBorders>
    </w:tblPr>
    <w:tcPr>
      <w:shd w:val="clear" w:color="auto" w:fill="F6EFED" w:themeFill="accent2" w:themeFillTint="19"/>
    </w:tcPr>
    <w:tblStylePr w:type="firstRow">
      <w:rPr>
        <w:b/>
        <w:bCs/>
      </w:rPr>
      <w:tblPr/>
      <w:tcPr>
        <w:tcBorders>
          <w:top w:val="nil"/>
          <w:left w:val="nil"/>
          <w:bottom w:val="single" w:color="A5644E"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623B2E"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623B2E"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623B2E" w:themeFill="accent2" w:themeFillShade="99"/>
      </w:tcPr>
    </w:tblStylePr>
    <w:tblStylePr w:type="band1Vert">
      <w:tblPr/>
      <w:tcPr>
        <w:shd w:val="clear" w:color="auto" w:fill="DCC0B6" w:themeFill="accent2" w:themeFillTint="66"/>
      </w:tcPr>
    </w:tblStylePr>
    <w:tblStylePr w:type="band1Horz">
      <w:tblPr/>
      <w:tcPr>
        <w:shd w:val="clear" w:color="auto" w:fill="D4B0A4"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8">
    <w:name w:val="Colorful Shading Accent 3"/>
    <w:basedOn w:val="12"/>
    <w:qFormat/>
    <w:uiPriority w:val="71"/>
    <w:pPr>
      <w:spacing w:after="0" w:line="240" w:lineRule="auto"/>
    </w:pPr>
    <w:rPr>
      <w:color w:val="000000" w:themeColor="text1"/>
      <w14:textFill>
        <w14:solidFill>
          <w14:schemeClr w14:val="tx1"/>
        </w14:solidFill>
      </w14:textFill>
    </w:rPr>
    <w:tblPr>
      <w:tblBorders>
        <w:top w:val="single" w:color="C3986D" w:themeColor="accent4" w:sz="24" w:space="0"/>
        <w:left w:val="single" w:color="B58B80" w:themeColor="accent3" w:sz="4" w:space="0"/>
        <w:bottom w:val="single" w:color="B58B80" w:themeColor="accent3" w:sz="4" w:space="0"/>
        <w:right w:val="single" w:color="B58B80" w:themeColor="accent3" w:sz="4" w:space="0"/>
        <w:insideH w:val="single" w:color="FFFFFF" w:themeColor="background1" w:sz="4" w:space="0"/>
        <w:insideV w:val="single" w:color="FFFFFF" w:themeColor="background1" w:sz="4" w:space="0"/>
      </w:tblBorders>
    </w:tblPr>
    <w:tcPr>
      <w:shd w:val="clear" w:color="auto" w:fill="F7F3F2" w:themeFill="accent3" w:themeFillTint="19"/>
    </w:tcPr>
    <w:tblStylePr w:type="firstRow">
      <w:rPr>
        <w:b/>
        <w:bCs/>
      </w:rPr>
      <w:tblPr/>
      <w:tcPr>
        <w:tcBorders>
          <w:top w:val="nil"/>
          <w:left w:val="nil"/>
          <w:bottom w:val="single" w:color="C3986D"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754E44"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754E44"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754E44" w:themeFill="accent3" w:themeFillShade="99"/>
      </w:tcPr>
    </w:tblStylePr>
    <w:tblStylePr w:type="band1Vert">
      <w:tblPr/>
      <w:tcPr>
        <w:shd w:val="clear" w:color="auto" w:fill="E1D0CC" w:themeFill="accent3" w:themeFillTint="66"/>
      </w:tcPr>
    </w:tblStylePr>
    <w:tblStylePr w:type="band1Horz">
      <w:tblPr/>
      <w:tcPr>
        <w:shd w:val="clear" w:color="auto" w:fill="DAC5BF" w:themeFill="accent3" w:themeFillTint="7F"/>
      </w:tcPr>
    </w:tblStylePr>
  </w:style>
  <w:style w:type="table" w:styleId="119">
    <w:name w:val="Colorful Shading Accent 4"/>
    <w:basedOn w:val="12"/>
    <w:qFormat/>
    <w:uiPriority w:val="71"/>
    <w:pPr>
      <w:spacing w:after="0" w:line="240" w:lineRule="auto"/>
    </w:pPr>
    <w:rPr>
      <w:color w:val="000000" w:themeColor="text1"/>
      <w14:textFill>
        <w14:solidFill>
          <w14:schemeClr w14:val="tx1"/>
        </w14:solidFill>
      </w14:textFill>
    </w:rPr>
    <w:tblPr>
      <w:tblBorders>
        <w:top w:val="single" w:color="B58B80" w:themeColor="accent3" w:sz="24" w:space="0"/>
        <w:left w:val="single" w:color="C3986D" w:themeColor="accent4" w:sz="4" w:space="0"/>
        <w:bottom w:val="single" w:color="C3986D" w:themeColor="accent4" w:sz="4" w:space="0"/>
        <w:right w:val="single" w:color="C3986D" w:themeColor="accent4" w:sz="4" w:space="0"/>
        <w:insideH w:val="single" w:color="FFFFFF" w:themeColor="background1" w:sz="4" w:space="0"/>
        <w:insideV w:val="single" w:color="FFFFFF" w:themeColor="background1" w:sz="4" w:space="0"/>
      </w:tblBorders>
    </w:tblPr>
    <w:tcPr>
      <w:shd w:val="clear" w:color="auto" w:fill="F9F4F0" w:themeFill="accent4" w:themeFillTint="19"/>
    </w:tcPr>
    <w:tblStylePr w:type="firstRow">
      <w:rPr>
        <w:b/>
        <w:bCs/>
      </w:rPr>
      <w:tblPr/>
      <w:tcPr>
        <w:tcBorders>
          <w:top w:val="nil"/>
          <w:left w:val="nil"/>
          <w:bottom w:val="single" w:color="B58B80"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815B35" w:themeFill="accent4"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815B35"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815B35" w:themeFill="accent4" w:themeFillShade="99"/>
      </w:tcPr>
    </w:tblStylePr>
    <w:tblStylePr w:type="band1Vert">
      <w:tblPr/>
      <w:tcPr>
        <w:shd w:val="clear" w:color="auto" w:fill="E6D5C4" w:themeFill="accent4" w:themeFillTint="66"/>
      </w:tcPr>
    </w:tblStylePr>
    <w:tblStylePr w:type="band1Horz">
      <w:tblPr/>
      <w:tcPr>
        <w:shd w:val="clear" w:color="auto" w:fill="E1CBB6"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20">
    <w:name w:val="Colorful Shading Accent 5"/>
    <w:basedOn w:val="12"/>
    <w:qFormat/>
    <w:uiPriority w:val="71"/>
    <w:pPr>
      <w:spacing w:after="0" w:line="240" w:lineRule="auto"/>
    </w:pPr>
    <w:rPr>
      <w:color w:val="000000" w:themeColor="text1"/>
      <w14:textFill>
        <w14:solidFill>
          <w14:schemeClr w14:val="tx1"/>
        </w14:solidFill>
      </w14:textFill>
    </w:rPr>
    <w:tblPr>
      <w:tblBorders>
        <w:top w:val="single" w:color="C17529" w:themeColor="accent6" w:sz="24" w:space="0"/>
        <w:left w:val="single" w:color="A19574" w:themeColor="accent5" w:sz="4" w:space="0"/>
        <w:bottom w:val="single" w:color="A19574" w:themeColor="accent5" w:sz="4" w:space="0"/>
        <w:right w:val="single" w:color="A19574" w:themeColor="accent5" w:sz="4" w:space="0"/>
        <w:insideH w:val="single" w:color="FFFFFF" w:themeColor="background1" w:sz="4" w:space="0"/>
        <w:insideV w:val="single" w:color="FFFFFF" w:themeColor="background1" w:sz="4" w:space="0"/>
      </w:tblBorders>
    </w:tblPr>
    <w:tcPr>
      <w:shd w:val="clear" w:color="auto" w:fill="F5F4F1" w:themeFill="accent5" w:themeFillTint="19"/>
    </w:tcPr>
    <w:tblStylePr w:type="firstRow">
      <w:rPr>
        <w:b/>
        <w:bCs/>
      </w:rPr>
      <w:tblPr/>
      <w:tcPr>
        <w:tcBorders>
          <w:top w:val="nil"/>
          <w:left w:val="nil"/>
          <w:bottom w:val="single" w:color="C17529"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635A43"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635A43"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635A43" w:themeFill="accent5" w:themeFillShade="99"/>
      </w:tcPr>
    </w:tblStylePr>
    <w:tblStylePr w:type="band1Vert">
      <w:tblPr/>
      <w:tcPr>
        <w:shd w:val="clear" w:color="auto" w:fill="D9D4C7" w:themeFill="accent5" w:themeFillTint="66"/>
      </w:tcPr>
    </w:tblStylePr>
    <w:tblStylePr w:type="band1Horz">
      <w:tblPr/>
      <w:tcPr>
        <w:shd w:val="clear" w:color="auto" w:fill="D0CAB9"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21">
    <w:name w:val="Colorful Shading Accent 6"/>
    <w:basedOn w:val="12"/>
    <w:qFormat/>
    <w:uiPriority w:val="71"/>
    <w:pPr>
      <w:spacing w:after="0" w:line="240" w:lineRule="auto"/>
    </w:pPr>
    <w:rPr>
      <w:color w:val="000000" w:themeColor="text1"/>
      <w14:textFill>
        <w14:solidFill>
          <w14:schemeClr w14:val="tx1"/>
        </w14:solidFill>
      </w14:textFill>
    </w:rPr>
    <w:tblPr>
      <w:tblBorders>
        <w:top w:val="single" w:color="A19574" w:themeColor="accent5" w:sz="24" w:space="0"/>
        <w:left w:val="single" w:color="C17529" w:themeColor="accent6" w:sz="4" w:space="0"/>
        <w:bottom w:val="single" w:color="C17529" w:themeColor="accent6" w:sz="4" w:space="0"/>
        <w:right w:val="single" w:color="C17529" w:themeColor="accent6" w:sz="4" w:space="0"/>
        <w:insideH w:val="single" w:color="FFFFFF" w:themeColor="background1" w:sz="4" w:space="0"/>
        <w:insideV w:val="single" w:color="FFFFFF" w:themeColor="background1" w:sz="4" w:space="0"/>
      </w:tblBorders>
    </w:tblPr>
    <w:tcPr>
      <w:shd w:val="clear" w:color="auto" w:fill="FAF1E8" w:themeFill="accent6" w:themeFillTint="19"/>
    </w:tcPr>
    <w:tblStylePr w:type="firstRow">
      <w:rPr>
        <w:b/>
        <w:bCs/>
      </w:rPr>
      <w:tblPr/>
      <w:tcPr>
        <w:tcBorders>
          <w:top w:val="nil"/>
          <w:left w:val="nil"/>
          <w:bottom w:val="single" w:color="A19574"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734618"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734618"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734618" w:themeFill="accent6" w:themeFillShade="99"/>
      </w:tcPr>
    </w:tblStylePr>
    <w:tblStylePr w:type="band1Vert">
      <w:tblPr/>
      <w:tcPr>
        <w:shd w:val="clear" w:color="auto" w:fill="EBC7A3" w:themeFill="accent6" w:themeFillTint="66"/>
      </w:tcPr>
    </w:tblStylePr>
    <w:tblStylePr w:type="band1Horz">
      <w:tblPr/>
      <w:tcPr>
        <w:shd w:val="clear" w:color="auto" w:fill="E6BA8D"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22">
    <w:name w:val="Colorful List"/>
    <w:basedOn w:val="12"/>
    <w:qFormat/>
    <w:uiPriority w:val="72"/>
    <w:pPr>
      <w:spacing w:after="0" w:line="240" w:lineRule="auto"/>
    </w:pPr>
    <w:rPr>
      <w:color w:val="000000" w:themeColor="text1"/>
      <w14:textFill>
        <w14:solidFill>
          <w14:schemeClr w14:val="tx1"/>
        </w14:solidFill>
      </w14:textFill>
    </w:rPr>
    <w:tblPr>
      <w:tblStyleRowBandSize w:val="1"/>
      <w:tblStyleColBandSize w:val="1"/>
    </w:tblPr>
    <w:tcPr>
      <w:shd w:val="clear" w:color="auto" w:fill="E5E5E5" w:themeFill="tex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834F3E" w:themeFill="accent2" w:themeFillShade="CC"/>
      </w:tcPr>
    </w:tblStylePr>
    <w:tblStylePr w:type="lastRow">
      <w:rPr>
        <w:b/>
        <w:bCs/>
        <w:color w:val="84503E"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hemeFill="text1" w:themeFillTint="3F"/>
      </w:tcPr>
    </w:tblStylePr>
    <w:tblStylePr w:type="band1Horz">
      <w:tblPr/>
      <w:tcPr>
        <w:shd w:val="clear" w:color="auto" w:fill="CCCCCC" w:themeFill="text1" w:themeFillTint="33"/>
      </w:tcPr>
    </w:tblStylePr>
  </w:style>
  <w:style w:type="table" w:styleId="123">
    <w:name w:val="Colorful List Accent 1"/>
    <w:basedOn w:val="12"/>
    <w:qFormat/>
    <w:uiPriority w:val="72"/>
    <w:pPr>
      <w:spacing w:after="0" w:line="240" w:lineRule="auto"/>
    </w:pPr>
    <w:rPr>
      <w:color w:val="000000" w:themeColor="text1"/>
      <w14:textFill>
        <w14:solidFill>
          <w14:schemeClr w14:val="tx1"/>
        </w14:solidFill>
      </w14:textFill>
    </w:rPr>
    <w:tblPr>
      <w:tblStyleRowBandSize w:val="1"/>
      <w:tblStyleColBandSize w:val="1"/>
    </w:tblPr>
    <w:tcPr>
      <w:shd w:val="clear" w:color="auto" w:fill="FDF5EA" w:themeFill="accen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834F3E" w:themeFill="accent2" w:themeFillShade="CC"/>
      </w:tcPr>
    </w:tblStylePr>
    <w:tblStylePr w:type="lastRow">
      <w:rPr>
        <w:b/>
        <w:bCs/>
        <w:color w:val="84503E"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8CB" w:themeFill="accent1" w:themeFillTint="3F"/>
      </w:tcPr>
    </w:tblStylePr>
    <w:tblStylePr w:type="band1Horz">
      <w:tblPr/>
      <w:tcPr>
        <w:shd w:val="clear" w:color="auto" w:fill="FBECD5" w:themeFill="accent1" w:themeFillTint="33"/>
      </w:tcPr>
    </w:tblStylePr>
  </w:style>
  <w:style w:type="table" w:styleId="124">
    <w:name w:val="Colorful List Accent 2"/>
    <w:basedOn w:val="12"/>
    <w:qFormat/>
    <w:uiPriority w:val="72"/>
    <w:pPr>
      <w:spacing w:after="0" w:line="240" w:lineRule="auto"/>
    </w:pPr>
    <w:rPr>
      <w:color w:val="000000" w:themeColor="text1"/>
      <w14:textFill>
        <w14:solidFill>
          <w14:schemeClr w14:val="tx1"/>
        </w14:solidFill>
      </w14:textFill>
    </w:rPr>
    <w:tblPr>
      <w:tblStyleRowBandSize w:val="1"/>
      <w:tblStyleColBandSize w:val="1"/>
    </w:tblPr>
    <w:tcPr>
      <w:shd w:val="clear" w:color="auto" w:fill="F6EFED" w:themeFill="accent2"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834F3E" w:themeFill="accent2" w:themeFillShade="CC"/>
      </w:tcPr>
    </w:tblStylePr>
    <w:tblStylePr w:type="lastRow">
      <w:rPr>
        <w:b/>
        <w:bCs/>
        <w:color w:val="84503E"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9D8D2" w:themeFill="accent2" w:themeFillTint="3F"/>
      </w:tcPr>
    </w:tblStylePr>
    <w:tblStylePr w:type="band1Horz">
      <w:tblPr/>
      <w:tcPr>
        <w:shd w:val="clear" w:color="auto" w:fill="EDDFDA" w:themeFill="accent2" w:themeFillTint="33"/>
      </w:tcPr>
    </w:tblStylePr>
  </w:style>
  <w:style w:type="table" w:styleId="125">
    <w:name w:val="Colorful List Accent 3"/>
    <w:basedOn w:val="12"/>
    <w:qFormat/>
    <w:uiPriority w:val="72"/>
    <w:pPr>
      <w:spacing w:after="0" w:line="240" w:lineRule="auto"/>
    </w:pPr>
    <w:rPr>
      <w:color w:val="000000" w:themeColor="text1"/>
      <w14:textFill>
        <w14:solidFill>
          <w14:schemeClr w14:val="tx1"/>
        </w14:solidFill>
      </w14:textFill>
    </w:rPr>
    <w:tblPr>
      <w:tblStyleRowBandSize w:val="1"/>
      <w:tblStyleColBandSize w:val="1"/>
    </w:tblPr>
    <w:tcPr>
      <w:shd w:val="clear" w:color="auto" w:fill="F7F3F2" w:themeFill="accent3"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AC7946" w:themeFill="accent4" w:themeFillShade="CC"/>
      </w:tcPr>
    </w:tblStylePr>
    <w:tblStylePr w:type="lastRow">
      <w:rPr>
        <w:b/>
        <w:bCs/>
        <w:color w:val="AC7A47"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E2DF" w:themeFill="accent3" w:themeFillTint="3F"/>
      </w:tcPr>
    </w:tblStylePr>
    <w:tblStylePr w:type="band1Horz">
      <w:tblPr/>
      <w:tcPr>
        <w:shd w:val="clear" w:color="auto" w:fill="F0E7E5" w:themeFill="accent3" w:themeFillTint="33"/>
      </w:tcPr>
    </w:tblStylePr>
  </w:style>
  <w:style w:type="table" w:styleId="126">
    <w:name w:val="Colorful List Accent 4"/>
    <w:basedOn w:val="12"/>
    <w:qFormat/>
    <w:uiPriority w:val="72"/>
    <w:pPr>
      <w:spacing w:after="0" w:line="240" w:lineRule="auto"/>
    </w:pPr>
    <w:rPr>
      <w:color w:val="000000" w:themeColor="text1"/>
      <w14:textFill>
        <w14:solidFill>
          <w14:schemeClr w14:val="tx1"/>
        </w14:solidFill>
      </w14:textFill>
    </w:rPr>
    <w:tblPr>
      <w:tblStyleRowBandSize w:val="1"/>
      <w:tblStyleColBandSize w:val="1"/>
    </w:tblPr>
    <w:tcPr>
      <w:shd w:val="clear" w:color="auto" w:fill="F9F4F0" w:themeFill="accent4"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C685B" w:themeFill="accent3" w:themeFillShade="CC"/>
      </w:tcPr>
    </w:tblStylePr>
    <w:tblStylePr w:type="lastRow">
      <w:rPr>
        <w:b/>
        <w:bCs/>
        <w:color w:val="9C695B"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E5DA" w:themeFill="accent4" w:themeFillTint="3F"/>
      </w:tcPr>
    </w:tblStylePr>
    <w:tblStylePr w:type="band1Horz">
      <w:tblPr/>
      <w:tcPr>
        <w:shd w:val="clear" w:color="auto" w:fill="F2EAE1" w:themeFill="accent4" w:themeFillTint="33"/>
      </w:tcPr>
    </w:tblStylePr>
  </w:style>
  <w:style w:type="table" w:styleId="127">
    <w:name w:val="Colorful List Accent 5"/>
    <w:basedOn w:val="12"/>
    <w:qFormat/>
    <w:uiPriority w:val="72"/>
    <w:pPr>
      <w:spacing w:after="0" w:line="240" w:lineRule="auto"/>
    </w:pPr>
    <w:rPr>
      <w:color w:val="000000" w:themeColor="text1"/>
      <w14:textFill>
        <w14:solidFill>
          <w14:schemeClr w14:val="tx1"/>
        </w14:solidFill>
      </w14:textFill>
    </w:rPr>
    <w:tblPr>
      <w:tblStyleRowBandSize w:val="1"/>
      <w:tblStyleColBandSize w:val="1"/>
    </w:tblPr>
    <w:tcPr>
      <w:shd w:val="clear" w:color="auto" w:fill="F5F4F1" w:themeFill="accent5"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A5D20" w:themeFill="accent6" w:themeFillShade="CC"/>
      </w:tcPr>
    </w:tblStylePr>
    <w:tblStylePr w:type="lastRow">
      <w:rPr>
        <w:b/>
        <w:bCs/>
        <w:color w:val="9A5E21"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4DC" w:themeFill="accent5" w:themeFillTint="3F"/>
      </w:tcPr>
    </w:tblStylePr>
    <w:tblStylePr w:type="band1Horz">
      <w:tblPr/>
      <w:tcPr>
        <w:shd w:val="clear" w:color="auto" w:fill="ECE9E3" w:themeFill="accent5" w:themeFillTint="33"/>
      </w:tcPr>
    </w:tblStylePr>
  </w:style>
  <w:style w:type="table" w:styleId="128">
    <w:name w:val="Colorful List Accent 6"/>
    <w:basedOn w:val="12"/>
    <w:qFormat/>
    <w:uiPriority w:val="72"/>
    <w:pPr>
      <w:spacing w:after="0" w:line="240" w:lineRule="auto"/>
    </w:pPr>
    <w:rPr>
      <w:color w:val="000000" w:themeColor="text1"/>
      <w14:textFill>
        <w14:solidFill>
          <w14:schemeClr w14:val="tx1"/>
        </w14:solidFill>
      </w14:textFill>
    </w:rPr>
    <w:tblPr>
      <w:tblStyleRowBandSize w:val="1"/>
      <w:tblStyleColBandSize w:val="1"/>
    </w:tblPr>
    <w:tcPr>
      <w:shd w:val="clear" w:color="auto" w:fill="FAF1E8"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847859" w:themeFill="accent5" w:themeFillShade="CC"/>
      </w:tcPr>
    </w:tblStylePr>
    <w:tblStylePr w:type="lastRow">
      <w:rPr>
        <w:b/>
        <w:bCs/>
        <w:color w:val="847959"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3DCC6" w:themeFill="accent6" w:themeFillTint="3F"/>
      </w:tcPr>
    </w:tblStylePr>
    <w:tblStylePr w:type="band1Horz">
      <w:tblPr/>
      <w:tcPr>
        <w:shd w:val="clear" w:color="auto" w:fill="F5E3D1" w:themeFill="accent6" w:themeFillTint="33"/>
      </w:tcPr>
    </w:tblStylePr>
  </w:style>
  <w:style w:type="table" w:styleId="129">
    <w:name w:val="Colorful Grid"/>
    <w:basedOn w:val="1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14:textFill>
          <w14:solidFill>
            <w14:schemeClr w14:val="tx1"/>
          </w14:solidFill>
        </w14:textFill>
      </w:rPr>
      <w:tblPr/>
      <w:tcPr>
        <w:shd w:val="clear" w:color="auto" w:fill="999999" w:themeFill="text1" w:themeFillTint="66"/>
      </w:tcPr>
    </w:tblStylePr>
    <w:tblStylePr w:type="firstCol">
      <w:rPr>
        <w:color w:val="FFFFFF" w:themeColor="background1"/>
        <w14:textFill>
          <w14:solidFill>
            <w14:schemeClr w14:val="bg1"/>
          </w14:solidFill>
        </w14:textFill>
      </w:rPr>
      <w:tblPr/>
      <w:tcPr>
        <w:shd w:val="clear" w:color="auto" w:fill="000000" w:themeFill="text1" w:themeFillShade="BF"/>
      </w:tcPr>
    </w:tblStylePr>
    <w:tblStylePr w:type="lastCol">
      <w:rPr>
        <w:color w:val="FFFFFF" w:themeColor="background1"/>
        <w14:textFill>
          <w14:solidFill>
            <w14:schemeClr w14:val="bg1"/>
          </w14:solidFill>
        </w14:textFill>
      </w:rPr>
      <w:tblPr/>
      <w:tcPr>
        <w:shd w:val="clear" w:color="auto" w:fill="000000" w:themeFill="text1" w:themeFillShade="BF"/>
      </w:tc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130">
    <w:name w:val="Colorful Grid Accent 1"/>
    <w:basedOn w:val="1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Pr>
    <w:tcPr>
      <w:shd w:val="clear" w:color="auto" w:fill="FBECD5" w:themeFill="accent1" w:themeFillTint="33"/>
    </w:tcPr>
    <w:tblStylePr w:type="firstRow">
      <w:rPr>
        <w:b/>
        <w:bCs/>
      </w:rPr>
      <w:tblPr/>
      <w:tcPr>
        <w:shd w:val="clear" w:color="auto" w:fill="F8D9AB" w:themeFill="accent1" w:themeFillTint="66"/>
      </w:tcPr>
    </w:tblStylePr>
    <w:tblStylePr w:type="lastRow">
      <w:rPr>
        <w:b/>
        <w:bCs/>
        <w:color w:val="000000" w:themeColor="text1"/>
        <w14:textFill>
          <w14:solidFill>
            <w14:schemeClr w14:val="tx1"/>
          </w14:solidFill>
        </w14:textFill>
      </w:rPr>
      <w:tblPr/>
      <w:tcPr>
        <w:shd w:val="clear" w:color="auto" w:fill="F8D9AB" w:themeFill="accent1" w:themeFillTint="66"/>
      </w:tcPr>
    </w:tblStylePr>
    <w:tblStylePr w:type="firstCol">
      <w:rPr>
        <w:color w:val="FFFFFF" w:themeColor="background1"/>
        <w14:textFill>
          <w14:solidFill>
            <w14:schemeClr w14:val="bg1"/>
          </w14:solidFill>
        </w14:textFill>
      </w:rPr>
      <w:tblPr/>
      <w:tcPr>
        <w:shd w:val="clear" w:color="auto" w:fill="C77D0E" w:themeFill="accent1" w:themeFillShade="BF"/>
      </w:tcPr>
    </w:tblStylePr>
    <w:tblStylePr w:type="lastCol">
      <w:rPr>
        <w:color w:val="FFFFFF" w:themeColor="background1"/>
        <w14:textFill>
          <w14:solidFill>
            <w14:schemeClr w14:val="bg1"/>
          </w14:solidFill>
        </w14:textFill>
      </w:rPr>
      <w:tblPr/>
      <w:tcPr>
        <w:shd w:val="clear" w:color="auto" w:fill="C77D0E" w:themeFill="accent1" w:themeFillShade="BF"/>
      </w:tcPr>
    </w:tblStylePr>
    <w:tblStylePr w:type="band1Vert">
      <w:tblPr/>
      <w:tcPr>
        <w:shd w:val="clear" w:color="auto" w:fill="F7D096" w:themeFill="accent1" w:themeFillTint="7F"/>
      </w:tcPr>
    </w:tblStylePr>
    <w:tblStylePr w:type="band1Horz">
      <w:tblPr/>
      <w:tcPr>
        <w:shd w:val="clear" w:color="auto" w:fill="F7D096" w:themeFill="accent1" w:themeFillTint="7F"/>
      </w:tcPr>
    </w:tblStylePr>
  </w:style>
  <w:style w:type="table" w:styleId="131">
    <w:name w:val="Colorful Grid Accent 2"/>
    <w:basedOn w:val="1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Pr>
    <w:tcPr>
      <w:shd w:val="clear" w:color="auto" w:fill="EDDFDA" w:themeFill="accent2" w:themeFillTint="33"/>
    </w:tcPr>
    <w:tblStylePr w:type="firstRow">
      <w:rPr>
        <w:b/>
        <w:bCs/>
      </w:rPr>
      <w:tblPr/>
      <w:tcPr>
        <w:shd w:val="clear" w:color="auto" w:fill="DCC0B6" w:themeFill="accent2" w:themeFillTint="66"/>
      </w:tcPr>
    </w:tblStylePr>
    <w:tblStylePr w:type="lastRow">
      <w:rPr>
        <w:b/>
        <w:bCs/>
        <w:color w:val="000000" w:themeColor="text1"/>
        <w14:textFill>
          <w14:solidFill>
            <w14:schemeClr w14:val="tx1"/>
          </w14:solidFill>
        </w14:textFill>
      </w:rPr>
      <w:tblPr/>
      <w:tcPr>
        <w:shd w:val="clear" w:color="auto" w:fill="DCC0B6" w:themeFill="accent2" w:themeFillTint="66"/>
      </w:tcPr>
    </w:tblStylePr>
    <w:tblStylePr w:type="firstCol">
      <w:rPr>
        <w:color w:val="FFFFFF" w:themeColor="background1"/>
        <w14:textFill>
          <w14:solidFill>
            <w14:schemeClr w14:val="bg1"/>
          </w14:solidFill>
        </w14:textFill>
      </w:rPr>
      <w:tblPr/>
      <w:tcPr>
        <w:shd w:val="clear" w:color="auto" w:fill="7B4A3A" w:themeFill="accent2" w:themeFillShade="BF"/>
      </w:tcPr>
    </w:tblStylePr>
    <w:tblStylePr w:type="lastCol">
      <w:rPr>
        <w:color w:val="FFFFFF" w:themeColor="background1"/>
        <w14:textFill>
          <w14:solidFill>
            <w14:schemeClr w14:val="bg1"/>
          </w14:solidFill>
        </w14:textFill>
      </w:rPr>
      <w:tblPr/>
      <w:tcPr>
        <w:shd w:val="clear" w:color="auto" w:fill="7B4A3A" w:themeFill="accent2" w:themeFillShade="BF"/>
      </w:tcPr>
    </w:tblStylePr>
    <w:tblStylePr w:type="band1Vert">
      <w:tblPr/>
      <w:tcPr>
        <w:shd w:val="clear" w:color="auto" w:fill="D4B0A4" w:themeFill="accent2" w:themeFillTint="7F"/>
      </w:tcPr>
    </w:tblStylePr>
    <w:tblStylePr w:type="band1Horz">
      <w:tblPr/>
      <w:tcPr>
        <w:shd w:val="clear" w:color="auto" w:fill="D4B0A4" w:themeFill="accent2" w:themeFillTint="7F"/>
      </w:tcPr>
    </w:tblStylePr>
  </w:style>
  <w:style w:type="table" w:styleId="132">
    <w:name w:val="Colorful Grid Accent 3"/>
    <w:basedOn w:val="1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Pr>
    <w:tcPr>
      <w:shd w:val="clear" w:color="auto" w:fill="F0E7E5" w:themeFill="accent3" w:themeFillTint="33"/>
    </w:tcPr>
    <w:tblStylePr w:type="firstRow">
      <w:rPr>
        <w:b/>
        <w:bCs/>
      </w:rPr>
      <w:tblPr/>
      <w:tcPr>
        <w:shd w:val="clear" w:color="auto" w:fill="E1D0CC" w:themeFill="accent3" w:themeFillTint="66"/>
      </w:tcPr>
    </w:tblStylePr>
    <w:tblStylePr w:type="lastRow">
      <w:rPr>
        <w:b/>
        <w:bCs/>
        <w:color w:val="000000" w:themeColor="text1"/>
        <w14:textFill>
          <w14:solidFill>
            <w14:schemeClr w14:val="tx1"/>
          </w14:solidFill>
        </w14:textFill>
      </w:rPr>
      <w:tblPr/>
      <w:tcPr>
        <w:shd w:val="clear" w:color="auto" w:fill="E1D0CC" w:themeFill="accent3" w:themeFillTint="66"/>
      </w:tcPr>
    </w:tblStylePr>
    <w:tblStylePr w:type="firstCol">
      <w:rPr>
        <w:color w:val="FFFFFF" w:themeColor="background1"/>
        <w14:textFill>
          <w14:solidFill>
            <w14:schemeClr w14:val="bg1"/>
          </w14:solidFill>
        </w14:textFill>
      </w:rPr>
      <w:tblPr/>
      <w:tcPr>
        <w:shd w:val="clear" w:color="auto" w:fill="926155" w:themeFill="accent3" w:themeFillShade="BF"/>
      </w:tcPr>
    </w:tblStylePr>
    <w:tblStylePr w:type="lastCol">
      <w:rPr>
        <w:color w:val="FFFFFF" w:themeColor="background1"/>
        <w14:textFill>
          <w14:solidFill>
            <w14:schemeClr w14:val="bg1"/>
          </w14:solidFill>
        </w14:textFill>
      </w:rPr>
      <w:tblPr/>
      <w:tcPr>
        <w:shd w:val="clear" w:color="auto" w:fill="926155" w:themeFill="accent3" w:themeFillShade="BF"/>
      </w:tcPr>
    </w:tblStylePr>
    <w:tblStylePr w:type="band1Vert">
      <w:tblPr/>
      <w:tcPr>
        <w:shd w:val="clear" w:color="auto" w:fill="DAC5BF" w:themeFill="accent3" w:themeFillTint="7F"/>
      </w:tcPr>
    </w:tblStylePr>
    <w:tblStylePr w:type="band1Horz">
      <w:tblPr/>
      <w:tcPr>
        <w:shd w:val="clear" w:color="auto" w:fill="DAC5BF" w:themeFill="accent3" w:themeFillTint="7F"/>
      </w:tcPr>
    </w:tblStylePr>
  </w:style>
  <w:style w:type="table" w:styleId="133">
    <w:name w:val="Colorful Grid Accent 4"/>
    <w:basedOn w:val="1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Pr>
    <w:tcPr>
      <w:shd w:val="clear" w:color="auto" w:fill="F2EAE1" w:themeFill="accent4" w:themeFillTint="33"/>
    </w:tcPr>
    <w:tblStylePr w:type="firstRow">
      <w:rPr>
        <w:b/>
        <w:bCs/>
      </w:rPr>
      <w:tblPr/>
      <w:tcPr>
        <w:shd w:val="clear" w:color="auto" w:fill="E6D5C4" w:themeFill="accent4" w:themeFillTint="66"/>
      </w:tcPr>
    </w:tblStylePr>
    <w:tblStylePr w:type="lastRow">
      <w:rPr>
        <w:b/>
        <w:bCs/>
        <w:color w:val="000000" w:themeColor="text1"/>
        <w14:textFill>
          <w14:solidFill>
            <w14:schemeClr w14:val="tx1"/>
          </w14:solidFill>
        </w14:textFill>
      </w:rPr>
      <w:tblPr/>
      <w:tcPr>
        <w:shd w:val="clear" w:color="auto" w:fill="E6D5C4" w:themeFill="accent4" w:themeFillTint="66"/>
      </w:tcPr>
    </w:tblStylePr>
    <w:tblStylePr w:type="firstCol">
      <w:rPr>
        <w:color w:val="FFFFFF" w:themeColor="background1"/>
        <w14:textFill>
          <w14:solidFill>
            <w14:schemeClr w14:val="bg1"/>
          </w14:solidFill>
        </w14:textFill>
      </w:rPr>
      <w:tblPr/>
      <w:tcPr>
        <w:shd w:val="clear" w:color="auto" w:fill="A17142" w:themeFill="accent4" w:themeFillShade="BF"/>
      </w:tcPr>
    </w:tblStylePr>
    <w:tblStylePr w:type="lastCol">
      <w:rPr>
        <w:color w:val="FFFFFF" w:themeColor="background1"/>
        <w14:textFill>
          <w14:solidFill>
            <w14:schemeClr w14:val="bg1"/>
          </w14:solidFill>
        </w14:textFill>
      </w:rPr>
      <w:tblPr/>
      <w:tcPr>
        <w:shd w:val="clear" w:color="auto" w:fill="A17142" w:themeFill="accent4" w:themeFillShade="BF"/>
      </w:tcPr>
    </w:tblStylePr>
    <w:tblStylePr w:type="band1Vert">
      <w:tblPr/>
      <w:tcPr>
        <w:shd w:val="clear" w:color="auto" w:fill="E1CBB6" w:themeFill="accent4" w:themeFillTint="7F"/>
      </w:tcPr>
    </w:tblStylePr>
    <w:tblStylePr w:type="band1Horz">
      <w:tblPr/>
      <w:tcPr>
        <w:shd w:val="clear" w:color="auto" w:fill="E1CBB6" w:themeFill="accent4" w:themeFillTint="7F"/>
      </w:tcPr>
    </w:tblStylePr>
  </w:style>
  <w:style w:type="table" w:styleId="134">
    <w:name w:val="Colorful Grid Accent 5"/>
    <w:basedOn w:val="1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Pr>
    <w:tcPr>
      <w:shd w:val="clear" w:color="auto" w:fill="ECE9E3" w:themeFill="accent5" w:themeFillTint="33"/>
    </w:tcPr>
    <w:tblStylePr w:type="firstRow">
      <w:rPr>
        <w:b/>
        <w:bCs/>
      </w:rPr>
      <w:tblPr/>
      <w:tcPr>
        <w:shd w:val="clear" w:color="auto" w:fill="D9D4C7" w:themeFill="accent5" w:themeFillTint="66"/>
      </w:tcPr>
    </w:tblStylePr>
    <w:tblStylePr w:type="lastRow">
      <w:rPr>
        <w:b/>
        <w:bCs/>
        <w:color w:val="000000" w:themeColor="text1"/>
        <w14:textFill>
          <w14:solidFill>
            <w14:schemeClr w14:val="tx1"/>
          </w14:solidFill>
        </w14:textFill>
      </w:rPr>
      <w:tblPr/>
      <w:tcPr>
        <w:shd w:val="clear" w:color="auto" w:fill="D9D4C7" w:themeFill="accent5" w:themeFillTint="66"/>
      </w:tcPr>
    </w:tblStylePr>
    <w:tblStylePr w:type="firstCol">
      <w:rPr>
        <w:color w:val="FFFFFF" w:themeColor="background1"/>
        <w14:textFill>
          <w14:solidFill>
            <w14:schemeClr w14:val="bg1"/>
          </w14:solidFill>
        </w14:textFill>
      </w:rPr>
      <w:tblPr/>
      <w:tcPr>
        <w:shd w:val="clear" w:color="auto" w:fill="7B7153" w:themeFill="accent5" w:themeFillShade="BF"/>
      </w:tcPr>
    </w:tblStylePr>
    <w:tblStylePr w:type="lastCol">
      <w:rPr>
        <w:color w:val="FFFFFF" w:themeColor="background1"/>
        <w14:textFill>
          <w14:solidFill>
            <w14:schemeClr w14:val="bg1"/>
          </w14:solidFill>
        </w14:textFill>
      </w:rPr>
      <w:tblPr/>
      <w:tcPr>
        <w:shd w:val="clear" w:color="auto" w:fill="7B7153" w:themeFill="accent5" w:themeFillShade="BF"/>
      </w:tcPr>
    </w:tblStylePr>
    <w:tblStylePr w:type="band1Vert">
      <w:tblPr/>
      <w:tcPr>
        <w:shd w:val="clear" w:color="auto" w:fill="D0CAB9" w:themeFill="accent5" w:themeFillTint="7F"/>
      </w:tcPr>
    </w:tblStylePr>
    <w:tblStylePr w:type="band1Horz">
      <w:tblPr/>
      <w:tcPr>
        <w:shd w:val="clear" w:color="auto" w:fill="D0CAB9" w:themeFill="accent5" w:themeFillTint="7F"/>
      </w:tcPr>
    </w:tblStylePr>
  </w:style>
  <w:style w:type="table" w:styleId="135">
    <w:name w:val="Colorful Grid Accent 6"/>
    <w:basedOn w:val="1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Pr>
    <w:tcPr>
      <w:shd w:val="clear" w:color="auto" w:fill="F5E3D1" w:themeFill="accent6" w:themeFillTint="33"/>
    </w:tcPr>
    <w:tblStylePr w:type="firstRow">
      <w:rPr>
        <w:b/>
        <w:bCs/>
      </w:rPr>
      <w:tblPr/>
      <w:tcPr>
        <w:shd w:val="clear" w:color="auto" w:fill="EBC7A3" w:themeFill="accent6" w:themeFillTint="66"/>
      </w:tcPr>
    </w:tblStylePr>
    <w:tblStylePr w:type="lastRow">
      <w:rPr>
        <w:b/>
        <w:bCs/>
        <w:color w:val="000000" w:themeColor="text1"/>
        <w14:textFill>
          <w14:solidFill>
            <w14:schemeClr w14:val="tx1"/>
          </w14:solidFill>
        </w14:textFill>
      </w:rPr>
      <w:tblPr/>
      <w:tcPr>
        <w:shd w:val="clear" w:color="auto" w:fill="EBC7A3" w:themeFill="accent6" w:themeFillTint="66"/>
      </w:tcPr>
    </w:tblStylePr>
    <w:tblStylePr w:type="firstCol">
      <w:rPr>
        <w:color w:val="FFFFFF" w:themeColor="background1"/>
        <w14:textFill>
          <w14:solidFill>
            <w14:schemeClr w14:val="bg1"/>
          </w14:solidFill>
        </w14:textFill>
      </w:rPr>
      <w:tblPr/>
      <w:tcPr>
        <w:shd w:val="clear" w:color="auto" w:fill="90571E" w:themeFill="accent6" w:themeFillShade="BF"/>
      </w:tcPr>
    </w:tblStylePr>
    <w:tblStylePr w:type="lastCol">
      <w:rPr>
        <w:color w:val="FFFFFF" w:themeColor="background1"/>
        <w14:textFill>
          <w14:solidFill>
            <w14:schemeClr w14:val="bg1"/>
          </w14:solidFill>
        </w14:textFill>
      </w:rPr>
      <w:tblPr/>
      <w:tcPr>
        <w:shd w:val="clear" w:color="auto" w:fill="90571E" w:themeFill="accent6" w:themeFillShade="BF"/>
      </w:tcPr>
    </w:tblStylePr>
    <w:tblStylePr w:type="band1Vert">
      <w:tblPr/>
      <w:tcPr>
        <w:shd w:val="clear" w:color="auto" w:fill="E6BA8D" w:themeFill="accent6" w:themeFillTint="7F"/>
      </w:tcPr>
    </w:tblStylePr>
    <w:tblStylePr w:type="band1Horz">
      <w:tblPr/>
      <w:tcPr>
        <w:shd w:val="clear" w:color="auto" w:fill="E6BA8D" w:themeFill="accent6" w:themeFillTint="7F"/>
      </w:tcPr>
    </w:tblStylePr>
  </w:style>
  <w:style w:type="character" w:customStyle="1" w:styleId="136">
    <w:name w:val="Κεφαλίδα Char"/>
    <w:basedOn w:val="11"/>
    <w:link w:val="19"/>
    <w:qFormat/>
    <w:uiPriority w:val="99"/>
  </w:style>
  <w:style w:type="character" w:customStyle="1" w:styleId="137">
    <w:name w:val="Υποσέλιδο Char"/>
    <w:basedOn w:val="11"/>
    <w:link w:val="18"/>
    <w:qFormat/>
    <w:uiPriority w:val="99"/>
  </w:style>
  <w:style w:type="paragraph" w:styleId="138">
    <w:name w:val="No Spacing"/>
    <w:qFormat/>
    <w:uiPriority w:val="1"/>
    <w:pPr>
      <w:spacing w:after="0" w:line="240" w:lineRule="auto"/>
    </w:pPr>
    <w:rPr>
      <w:rFonts w:asciiTheme="minorHAnsi" w:hAnsiTheme="minorHAnsi" w:eastAsiaTheme="minorEastAsia" w:cstheme="minorBidi"/>
      <w:sz w:val="22"/>
      <w:szCs w:val="22"/>
      <w:lang w:val="en-US" w:eastAsia="en-US" w:bidi="ar-SA"/>
    </w:rPr>
  </w:style>
  <w:style w:type="character" w:customStyle="1" w:styleId="139">
    <w:name w:val="Επικεφαλίδα 1 Char"/>
    <w:basedOn w:val="11"/>
    <w:link w:val="2"/>
    <w:qFormat/>
    <w:uiPriority w:val="9"/>
    <w:rPr>
      <w:rFonts w:asciiTheme="majorHAnsi" w:hAnsiTheme="majorHAnsi" w:eastAsiaTheme="majorEastAsia" w:cstheme="majorBidi"/>
      <w:b/>
      <w:bCs/>
      <w:color w:val="C87D0E" w:themeColor="accent1" w:themeShade="BF"/>
      <w:sz w:val="28"/>
      <w:szCs w:val="28"/>
    </w:rPr>
  </w:style>
  <w:style w:type="character" w:customStyle="1" w:styleId="140">
    <w:name w:val="Επικεφαλίδα 2 Char"/>
    <w:basedOn w:val="11"/>
    <w:link w:val="3"/>
    <w:qFormat/>
    <w:uiPriority w:val="9"/>
    <w:rPr>
      <w:rFonts w:asciiTheme="majorHAnsi" w:hAnsiTheme="majorHAnsi" w:eastAsiaTheme="majorEastAsia" w:cstheme="majorBidi"/>
      <w:b/>
      <w:bCs/>
      <w:color w:val="F0A22E" w:themeColor="accent1"/>
      <w:sz w:val="26"/>
      <w:szCs w:val="26"/>
      <w14:textFill>
        <w14:solidFill>
          <w14:schemeClr w14:val="accent1"/>
        </w14:solidFill>
      </w14:textFill>
    </w:rPr>
  </w:style>
  <w:style w:type="character" w:customStyle="1" w:styleId="141">
    <w:name w:val="Επικεφαλίδα 3 Char"/>
    <w:basedOn w:val="11"/>
    <w:link w:val="4"/>
    <w:qFormat/>
    <w:uiPriority w:val="9"/>
    <w:rPr>
      <w:rFonts w:asciiTheme="majorHAnsi" w:hAnsiTheme="majorHAnsi" w:eastAsiaTheme="majorEastAsia" w:cstheme="majorBidi"/>
      <w:b/>
      <w:bCs/>
      <w:color w:val="F0A22E" w:themeColor="accent1"/>
      <w14:textFill>
        <w14:solidFill>
          <w14:schemeClr w14:val="accent1"/>
        </w14:solidFill>
      </w14:textFill>
    </w:rPr>
  </w:style>
  <w:style w:type="character" w:customStyle="1" w:styleId="142">
    <w:name w:val="Τίτλος Char"/>
    <w:basedOn w:val="11"/>
    <w:link w:val="37"/>
    <w:qFormat/>
    <w:uiPriority w:val="10"/>
    <w:rPr>
      <w:rFonts w:asciiTheme="majorHAnsi" w:hAnsiTheme="majorHAnsi" w:eastAsiaTheme="majorEastAsia" w:cstheme="majorBidi"/>
      <w:color w:val="3B2C24" w:themeColor="text2" w:themeShade="BF"/>
      <w:spacing w:val="5"/>
      <w:kern w:val="28"/>
      <w:sz w:val="52"/>
      <w:szCs w:val="52"/>
    </w:rPr>
  </w:style>
  <w:style w:type="character" w:customStyle="1" w:styleId="143">
    <w:name w:val="Υπότιτλος Char"/>
    <w:basedOn w:val="11"/>
    <w:link w:val="35"/>
    <w:qFormat/>
    <w:uiPriority w:val="11"/>
    <w:rPr>
      <w:rFonts w:asciiTheme="majorHAnsi" w:hAnsiTheme="majorHAnsi" w:eastAsiaTheme="majorEastAsia" w:cstheme="majorBidi"/>
      <w:i/>
      <w:iCs/>
      <w:color w:val="F0A22E" w:themeColor="accent1"/>
      <w:spacing w:val="15"/>
      <w:sz w:val="24"/>
      <w:szCs w:val="24"/>
      <w14:textFill>
        <w14:solidFill>
          <w14:schemeClr w14:val="accent1"/>
        </w14:solidFill>
      </w14:textFill>
    </w:rPr>
  </w:style>
  <w:style w:type="paragraph" w:styleId="144">
    <w:name w:val="List Paragraph"/>
    <w:basedOn w:val="1"/>
    <w:qFormat/>
    <w:uiPriority w:val="34"/>
    <w:pPr>
      <w:ind w:left="720"/>
      <w:contextualSpacing/>
    </w:pPr>
  </w:style>
  <w:style w:type="character" w:customStyle="1" w:styleId="145">
    <w:name w:val="Σώμα κειμένου Char"/>
    <w:basedOn w:val="11"/>
    <w:link w:val="13"/>
    <w:qFormat/>
    <w:uiPriority w:val="99"/>
  </w:style>
  <w:style w:type="character" w:customStyle="1" w:styleId="146">
    <w:name w:val="Σώμα κείμενου 2 Char"/>
    <w:basedOn w:val="11"/>
    <w:link w:val="14"/>
    <w:qFormat/>
    <w:uiPriority w:val="99"/>
  </w:style>
  <w:style w:type="character" w:customStyle="1" w:styleId="147">
    <w:name w:val="Σώμα κείμενου 3 Char"/>
    <w:basedOn w:val="11"/>
    <w:link w:val="15"/>
    <w:qFormat/>
    <w:uiPriority w:val="99"/>
    <w:rPr>
      <w:sz w:val="16"/>
      <w:szCs w:val="16"/>
    </w:rPr>
  </w:style>
  <w:style w:type="character" w:customStyle="1" w:styleId="148">
    <w:name w:val="Κείμενο μακροεντολής Char"/>
    <w:basedOn w:val="11"/>
    <w:link w:val="33"/>
    <w:qFormat/>
    <w:uiPriority w:val="99"/>
    <w:rPr>
      <w:rFonts w:ascii="Courier" w:hAnsi="Courier"/>
      <w:sz w:val="20"/>
      <w:szCs w:val="20"/>
    </w:rPr>
  </w:style>
  <w:style w:type="paragraph" w:styleId="149">
    <w:name w:val="Quote"/>
    <w:basedOn w:val="1"/>
    <w:next w:val="1"/>
    <w:link w:val="150"/>
    <w:qFormat/>
    <w:uiPriority w:val="29"/>
    <w:rPr>
      <w:i/>
      <w:iCs/>
      <w:color w:val="000000" w:themeColor="text1"/>
      <w14:textFill>
        <w14:solidFill>
          <w14:schemeClr w14:val="tx1"/>
        </w14:solidFill>
      </w14:textFill>
    </w:rPr>
  </w:style>
  <w:style w:type="character" w:customStyle="1" w:styleId="150">
    <w:name w:val="Απόσπασμα Char"/>
    <w:basedOn w:val="11"/>
    <w:link w:val="149"/>
    <w:qFormat/>
    <w:uiPriority w:val="29"/>
    <w:rPr>
      <w:i/>
      <w:iCs/>
      <w:color w:val="000000" w:themeColor="text1"/>
      <w14:textFill>
        <w14:solidFill>
          <w14:schemeClr w14:val="tx1"/>
        </w14:solidFill>
      </w14:textFill>
    </w:rPr>
  </w:style>
  <w:style w:type="character" w:customStyle="1" w:styleId="151">
    <w:name w:val="Επικεφαλίδα 4 Char"/>
    <w:basedOn w:val="11"/>
    <w:link w:val="5"/>
    <w:semiHidden/>
    <w:qFormat/>
    <w:uiPriority w:val="9"/>
    <w:rPr>
      <w:rFonts w:asciiTheme="majorHAnsi" w:hAnsiTheme="majorHAnsi" w:eastAsiaTheme="majorEastAsia" w:cstheme="majorBidi"/>
      <w:b/>
      <w:bCs/>
      <w:i/>
      <w:iCs/>
      <w:color w:val="F0A22E" w:themeColor="accent1"/>
      <w14:textFill>
        <w14:solidFill>
          <w14:schemeClr w14:val="accent1"/>
        </w14:solidFill>
      </w14:textFill>
    </w:rPr>
  </w:style>
  <w:style w:type="character" w:customStyle="1" w:styleId="152">
    <w:name w:val="Επικεφαλίδα 5 Char"/>
    <w:basedOn w:val="11"/>
    <w:link w:val="6"/>
    <w:semiHidden/>
    <w:qFormat/>
    <w:uiPriority w:val="9"/>
    <w:rPr>
      <w:rFonts w:asciiTheme="majorHAnsi" w:hAnsiTheme="majorHAnsi" w:eastAsiaTheme="majorEastAsia" w:cstheme="majorBidi"/>
      <w:color w:val="85540A" w:themeColor="accent1" w:themeShade="80"/>
    </w:rPr>
  </w:style>
  <w:style w:type="character" w:customStyle="1" w:styleId="153">
    <w:name w:val="Επικεφαλίδα 6 Char"/>
    <w:basedOn w:val="11"/>
    <w:link w:val="7"/>
    <w:semiHidden/>
    <w:uiPriority w:val="9"/>
    <w:rPr>
      <w:rFonts w:asciiTheme="majorHAnsi" w:hAnsiTheme="majorHAnsi" w:eastAsiaTheme="majorEastAsia" w:cstheme="majorBidi"/>
      <w:i/>
      <w:iCs/>
      <w:color w:val="85540A" w:themeColor="accent1" w:themeShade="80"/>
    </w:rPr>
  </w:style>
  <w:style w:type="character" w:customStyle="1" w:styleId="154">
    <w:name w:val="Επικεφαλίδα 7 Char"/>
    <w:basedOn w:val="11"/>
    <w:link w:val="8"/>
    <w:semiHidden/>
    <w:uiPriority w:val="9"/>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character" w:customStyle="1" w:styleId="155">
    <w:name w:val="Επικεφαλίδα 8 Char"/>
    <w:basedOn w:val="11"/>
    <w:link w:val="9"/>
    <w:semiHidden/>
    <w:qFormat/>
    <w:uiPriority w:val="9"/>
    <w:rPr>
      <w:rFonts w:asciiTheme="majorHAnsi" w:hAnsiTheme="majorHAnsi" w:eastAsiaTheme="majorEastAsia" w:cstheme="majorBidi"/>
      <w:color w:val="F0A22E" w:themeColor="accent1"/>
      <w:sz w:val="20"/>
      <w:szCs w:val="20"/>
      <w14:textFill>
        <w14:solidFill>
          <w14:schemeClr w14:val="accent1"/>
        </w14:solidFill>
      </w14:textFill>
    </w:rPr>
  </w:style>
  <w:style w:type="character" w:customStyle="1" w:styleId="156">
    <w:name w:val="Επικεφαλίδα 9 Char"/>
    <w:basedOn w:val="11"/>
    <w:link w:val="10"/>
    <w:semiHidden/>
    <w:qFormat/>
    <w:uiPriority w:val="9"/>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paragraph" w:styleId="157">
    <w:name w:val="Intense Quote"/>
    <w:basedOn w:val="1"/>
    <w:next w:val="1"/>
    <w:link w:val="158"/>
    <w:qFormat/>
    <w:uiPriority w:val="30"/>
    <w:pPr>
      <w:pBdr>
        <w:bottom w:val="single" w:color="F0A22E" w:themeColor="accent1" w:sz="4" w:space="4"/>
      </w:pBdr>
      <w:spacing w:before="200" w:after="280"/>
      <w:ind w:left="936" w:right="936"/>
    </w:pPr>
    <w:rPr>
      <w:b/>
      <w:bCs/>
      <w:i/>
      <w:iCs/>
      <w:color w:val="F0A22E" w:themeColor="accent1"/>
      <w14:textFill>
        <w14:solidFill>
          <w14:schemeClr w14:val="accent1"/>
        </w14:solidFill>
      </w14:textFill>
    </w:rPr>
  </w:style>
  <w:style w:type="character" w:customStyle="1" w:styleId="158">
    <w:name w:val="Έντονο απόσπ. Char"/>
    <w:basedOn w:val="11"/>
    <w:link w:val="157"/>
    <w:qFormat/>
    <w:uiPriority w:val="30"/>
    <w:rPr>
      <w:b/>
      <w:bCs/>
      <w:i/>
      <w:iCs/>
      <w:color w:val="F0A22E" w:themeColor="accent1"/>
      <w14:textFill>
        <w14:solidFill>
          <w14:schemeClr w14:val="accent1"/>
        </w14:solidFill>
      </w14:textFill>
    </w:rPr>
  </w:style>
  <w:style w:type="character" w:customStyle="1" w:styleId="159">
    <w:name w:val="Subtle Emphasis"/>
    <w:basedOn w:val="11"/>
    <w:qFormat/>
    <w:uiPriority w:val="19"/>
    <w:rPr>
      <w:i/>
      <w:iCs/>
      <w:color w:val="808080" w:themeColor="text1" w:themeTint="80"/>
      <w14:textFill>
        <w14:solidFill>
          <w14:schemeClr w14:val="tx1">
            <w14:lumMod w14:val="50000"/>
            <w14:lumOff w14:val="50000"/>
          </w14:schemeClr>
        </w14:solidFill>
      </w14:textFill>
    </w:rPr>
  </w:style>
  <w:style w:type="character" w:customStyle="1" w:styleId="160">
    <w:name w:val="Intense Emphasis"/>
    <w:basedOn w:val="11"/>
    <w:qFormat/>
    <w:uiPriority w:val="21"/>
    <w:rPr>
      <w:b/>
      <w:bCs/>
      <w:i/>
      <w:iCs/>
      <w:color w:val="F0A22E" w:themeColor="accent1"/>
      <w14:textFill>
        <w14:solidFill>
          <w14:schemeClr w14:val="accent1"/>
        </w14:solidFill>
      </w14:textFill>
    </w:rPr>
  </w:style>
  <w:style w:type="character" w:customStyle="1" w:styleId="161">
    <w:name w:val="Subtle Reference"/>
    <w:basedOn w:val="11"/>
    <w:qFormat/>
    <w:uiPriority w:val="31"/>
    <w:rPr>
      <w:smallCaps/>
      <w:color w:val="A5644E" w:themeColor="accent2"/>
      <w:u w:val="single"/>
      <w14:textFill>
        <w14:solidFill>
          <w14:schemeClr w14:val="accent2"/>
        </w14:solidFill>
      </w14:textFill>
    </w:rPr>
  </w:style>
  <w:style w:type="character" w:customStyle="1" w:styleId="162">
    <w:name w:val="Intense Reference"/>
    <w:basedOn w:val="11"/>
    <w:qFormat/>
    <w:uiPriority w:val="32"/>
    <w:rPr>
      <w:b/>
      <w:bCs/>
      <w:smallCaps/>
      <w:color w:val="A5644E" w:themeColor="accent2"/>
      <w:spacing w:val="5"/>
      <w:u w:val="single"/>
      <w14:textFill>
        <w14:solidFill>
          <w14:schemeClr w14:val="accent2"/>
        </w14:solidFill>
      </w14:textFill>
    </w:rPr>
  </w:style>
  <w:style w:type="character" w:customStyle="1" w:styleId="163">
    <w:name w:val="Book Title"/>
    <w:basedOn w:val="11"/>
    <w:qFormat/>
    <w:uiPriority w:val="33"/>
    <w:rPr>
      <w:b/>
      <w:bCs/>
      <w:smallCaps/>
      <w:spacing w:val="5"/>
    </w:rPr>
  </w:style>
  <w:style w:type="paragraph" w:customStyle="1" w:styleId="164">
    <w:name w:val="TOC Heading"/>
    <w:basedOn w:val="2"/>
    <w:next w:val="1"/>
    <w:semiHidden/>
    <w:unhideWhenUsed/>
    <w:qFormat/>
    <w:uiPriority w:val="39"/>
    <w:pPr>
      <w:outlineLvl w:val="9"/>
    </w:pPr>
  </w:style>
  <w:style w:type="character" w:customStyle="1" w:styleId="165">
    <w:name w:val="Unresolved Mention"/>
    <w:basedOn w:val="11"/>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Πορτοκαλί κίτρινο">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datastoreItem>
</file>

<file path=docProps/app.xml><?xml version="1.0" encoding="utf-8"?>
<Properties xmlns="http://schemas.openxmlformats.org/officeDocument/2006/extended-properties" xmlns:vt="http://schemas.openxmlformats.org/officeDocument/2006/docPropsVTypes">
  <Template>Normal</Template>
  <Pages>2</Pages>
  <Words>316</Words>
  <Characters>1708</Characters>
  <Lines>14</Lines>
  <Paragraphs>4</Paragraphs>
  <TotalTime>3</TotalTime>
  <ScaleCrop>false</ScaleCrop>
  <LinksUpToDate>false</LinksUpToDate>
  <CharactersWithSpaces>2020</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2025-06-10T11:04:00Z</dcterms:created>
  <dc:creator>python-docx</dc:creator>
  <dc:description>generated by python-docx</dc:description>
  <cp:lastModifiedBy>aff02153</cp:lastModifiedBy>
  <cp:lastPrinted>2025-07-14T11:28:00Z</cp:lastPrinted>
  <dcterms:modified xsi:type="dcterms:W3CDTF">2025-07-15T07:57:09Z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DC590DF5275C4636B9B50FE0D4832C23_13</vt:lpwstr>
  </property>
</Properties>
</file>